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000000"/>
          <w:sz w:val="28"/>
        </w:rPr>
        <w:drawing>
          <wp:inline distT="0" distB="0" distL="0" distR="0">
            <wp:extent cx="2057400" cy="571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057400" cy="571500"/>
                    </a:xfrm>
                    <a:prstGeom prst="rect">
                      <a:avLst/>
                    </a:prstGeom>
                  </pic:spPr>
                </pic:pic>
              </a:graphicData>
            </a:graphic>
          </wp:inline>
        </w:drawing>
      </w:r>
    </w:p>
    <w:p>
      <w:pPr>
        <w:pStyle w:val="Normal"/>
        <w:spacing w:before="0" w:after="0"/>
        <w:ind w:left="0" w:hanging="0"/>
        <w:jc w:val="left"/>
        <w:rPr/>
      </w:pPr>
      <w:r>
        <w:rPr>
          <w:b/>
          <w:i w:val="false"/>
          <w:color w:val="000000"/>
          <w:sz w:val="28"/>
        </w:rPr>
        <w:t>О противодействии коррупции</w:t>
      </w:r>
    </w:p>
    <w:p>
      <w:pPr>
        <w:pStyle w:val="Normal"/>
        <w:spacing w:before="0" w:after="0"/>
        <w:ind w:left="0" w:hanging="0"/>
        <w:jc w:val="both"/>
        <w:rPr/>
      </w:pPr>
      <w:r>
        <w:rPr>
          <w:b w:val="false"/>
          <w:i w:val="false"/>
          <w:color w:val="000000"/>
          <w:sz w:val="28"/>
        </w:rPr>
        <w:t>Закон Республики Казахстан от 18 ноября 2015 года № 410-V ЗРК.</w:t>
      </w:r>
    </w:p>
    <w:p>
      <w:pPr>
        <w:pStyle w:val="Normal"/>
        <w:spacing w:before="0" w:after="0"/>
        <w:ind w:left="0" w:hanging="0"/>
        <w:jc w:val="both"/>
        <w:rPr/>
      </w:pPr>
      <w:r>
        <w:rPr>
          <w:b w:val="false"/>
          <w:i w:val="false"/>
          <w:color w:val="FF0000"/>
          <w:sz w:val="28"/>
        </w:rPr>
        <w:t xml:space="preserve">      </w:t>
      </w:r>
      <w:r>
        <w:rPr>
          <w:b w:val="false"/>
          <w:i w:val="false"/>
          <w:color w:val="FF0000"/>
          <w:sz w:val="28"/>
        </w:rPr>
        <w:t>Примечание РЦПИ!</w:t>
      </w:r>
    </w:p>
    <w:p>
      <w:pPr>
        <w:pStyle w:val="Normal"/>
        <w:spacing w:before="0" w:after="0"/>
        <w:ind w:left="0" w:hanging="0"/>
        <w:jc w:val="both"/>
        <w:rPr/>
      </w:pPr>
      <w:r>
        <w:rPr>
          <w:b w:val="false"/>
          <w:i w:val="false"/>
          <w:color w:val="FF0000"/>
          <w:sz w:val="28"/>
        </w:rPr>
        <w:t xml:space="preserve">      </w:t>
      </w:r>
      <w:r>
        <w:rPr>
          <w:b w:val="false"/>
          <w:i w:val="false"/>
          <w:color w:val="FF0000"/>
          <w:sz w:val="28"/>
        </w:rPr>
        <w:t xml:space="preserve">Порядок введения в действие настоящего Закона см. </w:t>
      </w:r>
      <w:r>
        <w:rPr>
          <w:b w:val="false"/>
          <w:i w:val="false"/>
          <w:color w:val="000000"/>
          <w:sz w:val="28"/>
        </w:rPr>
        <w:t>ст.27</w:t>
      </w:r>
    </w:p>
    <w:p>
      <w:pPr>
        <w:pStyle w:val="Normal"/>
        <w:spacing w:before="0" w:after="0"/>
        <w:ind w:left="0" w:hanging="0"/>
        <w:jc w:val="both"/>
        <w:rPr/>
      </w:pPr>
      <w:r>
        <w:rPr>
          <w:b w:val="false"/>
          <w:i w:val="false"/>
          <w:color w:val="FF0000"/>
          <w:sz w:val="28"/>
        </w:rPr>
        <w:t xml:space="preserve">      </w:t>
      </w:r>
      <w:r>
        <w:rPr>
          <w:b w:val="false"/>
          <w:i w:val="false"/>
          <w:color w:val="FF0000"/>
          <w:sz w:val="28"/>
        </w:rPr>
        <w:t>Вниманию пользователей!</w:t>
      </w:r>
    </w:p>
    <w:p>
      <w:pPr>
        <w:pStyle w:val="Normal"/>
        <w:spacing w:before="0" w:after="0"/>
        <w:ind w:left="0" w:hanging="0"/>
        <w:jc w:val="both"/>
        <w:rPr/>
      </w:pPr>
      <w:r>
        <w:rPr>
          <w:b w:val="false"/>
          <w:i w:val="false"/>
          <w:color w:val="FF0000"/>
          <w:sz w:val="28"/>
        </w:rPr>
        <w:t xml:space="preserve">      </w:t>
      </w:r>
      <w:r>
        <w:rPr>
          <w:b w:val="false"/>
          <w:i w:val="false"/>
          <w:color w:val="FF0000"/>
          <w:sz w:val="28"/>
        </w:rPr>
        <w:t>Для удобства пользования РЦПИ создано ОГЛАВЛЕНИЕ.</w:t>
      </w:r>
    </w:p>
    <w:p>
      <w:pPr>
        <w:pStyle w:val="Normal"/>
        <w:spacing w:before="0" w:after="0"/>
        <w:ind w:left="0" w:hanging="0"/>
        <w:jc w:val="both"/>
        <w:rPr/>
      </w:pPr>
      <w:r>
        <w:rPr>
          <w:b w:val="false"/>
          <w:i w:val="false"/>
          <w:color w:val="000000"/>
          <w:sz w:val="28"/>
        </w:rPr>
        <w:t xml:space="preserve">      </w:t>
      </w:r>
      <w:r>
        <w:rPr>
          <w:b w:val="false"/>
          <w:i w:val="false"/>
          <w:color w:val="000000"/>
          <w:sz w:val="28"/>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bookmarkStart w:id="0" w:name="z33"/>
      <w:bookmarkEnd w:id="0"/>
    </w:p>
    <w:p>
      <w:pPr>
        <w:pStyle w:val="Normal"/>
        <w:spacing w:before="0" w:after="0"/>
        <w:ind w:left="0" w:hanging="0"/>
        <w:jc w:val="left"/>
        <w:rPr/>
      </w:pPr>
      <w:r>
        <w:rPr>
          <w:b/>
          <w:i w:val="false"/>
          <w:color w:val="000000"/>
        </w:rPr>
        <w:t xml:space="preserve"> </w:t>
      </w:r>
      <w:r>
        <w:rPr>
          <w:b/>
          <w:i w:val="false"/>
          <w:color w:val="000000"/>
        </w:rPr>
        <w:t>Глава 1. ОБЩИЕ ПОЛОЖЕНИЯ</w:t>
      </w:r>
      <w:bookmarkStart w:id="1" w:name="z28"/>
      <w:bookmarkEnd w:id="1"/>
    </w:p>
    <w:p>
      <w:pPr>
        <w:pStyle w:val="Normal"/>
        <w:spacing w:before="0" w:after="0"/>
        <w:ind w:left="0" w:hanging="0"/>
        <w:jc w:val="both"/>
        <w:rPr/>
      </w:pPr>
      <w:r>
        <w:rPr>
          <w:b/>
          <w:i w:val="false"/>
          <w:color w:val="000000"/>
          <w:sz w:val="28"/>
        </w:rPr>
        <w:t>Статья 1. Разъяснение некоторых понятий, содержащихся в настоящем Законе</w:t>
      </w:r>
    </w:p>
    <w:p>
      <w:pPr>
        <w:pStyle w:val="Normal"/>
        <w:spacing w:before="0" w:after="0"/>
        <w:ind w:left="0" w:hanging="0"/>
        <w:jc w:val="both"/>
        <w:rPr/>
      </w:pPr>
      <w:r>
        <w:rPr>
          <w:b w:val="false"/>
          <w:i w:val="false"/>
          <w:color w:val="000000"/>
          <w:sz w:val="28"/>
        </w:rPr>
        <w:t xml:space="preserve">      </w:t>
      </w:r>
      <w:r>
        <w:rPr>
          <w:b w:val="false"/>
          <w:i w:val="false"/>
          <w:color w:val="000000"/>
          <w:sz w:val="28"/>
        </w:rPr>
        <w:t>Содержащиеся в настоящем Законе понятия применяются в следующем значении:</w:t>
      </w:r>
    </w:p>
    <w:p>
      <w:pPr>
        <w:pStyle w:val="Normal"/>
        <w:spacing w:before="0" w:after="0"/>
        <w:ind w:left="0" w:hanging="0"/>
        <w:jc w:val="both"/>
        <w:rPr/>
      </w:pPr>
      <w:r>
        <w:rPr>
          <w:b w:val="false"/>
          <w:i w:val="false"/>
          <w:color w:val="000000"/>
          <w:sz w:val="28"/>
        </w:rPr>
        <w:t xml:space="preserve">      </w:t>
      </w:r>
      <w:r>
        <w:rPr>
          <w:b w:val="false"/>
          <w:i w:val="false"/>
          <w:color w:val="000000"/>
          <w:sz w:val="28"/>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bookmarkStart w:id="2" w:name="z34"/>
      <w:bookmarkEnd w:id="2"/>
    </w:p>
    <w:p>
      <w:pPr>
        <w:pStyle w:val="Normal"/>
        <w:spacing w:before="0" w:after="0"/>
        <w:ind w:left="0" w:hanging="0"/>
        <w:jc w:val="both"/>
        <w:rPr/>
      </w:pPr>
      <w:r>
        <w:rPr>
          <w:b w:val="false"/>
          <w:i w:val="false"/>
          <w:color w:val="000000"/>
          <w:sz w:val="28"/>
        </w:rPr>
        <w:t xml:space="preserve">      </w:t>
      </w:r>
      <w:r>
        <w:rPr>
          <w:b w:val="false"/>
          <w:i w:val="false"/>
          <w:color w:val="000000"/>
          <w:sz w:val="28"/>
        </w:rPr>
        <w:t>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bookmarkStart w:id="3" w:name="z138"/>
      <w:bookmarkEnd w:id="3"/>
    </w:p>
    <w:p>
      <w:pPr>
        <w:pStyle w:val="Normal"/>
        <w:spacing w:before="0" w:after="0"/>
        <w:ind w:left="0" w:hanging="0"/>
        <w:jc w:val="both"/>
        <w:rPr/>
      </w:pPr>
      <w:r>
        <w:rPr>
          <w:b w:val="false"/>
          <w:i w:val="false"/>
          <w:color w:val="000000"/>
          <w:sz w:val="28"/>
        </w:rPr>
        <w:t xml:space="preserve">      </w:t>
      </w:r>
      <w:r>
        <w:rPr>
          <w:b w:val="false"/>
          <w:i w:val="false"/>
          <w:color w:val="000000"/>
          <w:sz w:val="28"/>
        </w:rPr>
        <w:t>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bookmarkStart w:id="4" w:name="z35"/>
      <w:bookmarkEnd w:id="4"/>
    </w:p>
    <w:p>
      <w:pPr>
        <w:pStyle w:val="Normal"/>
        <w:spacing w:before="0" w:after="0"/>
        <w:ind w:left="0" w:hanging="0"/>
        <w:jc w:val="both"/>
        <w:rPr/>
      </w:pPr>
      <w:r>
        <w:rPr>
          <w:b w:val="false"/>
          <w:i w:val="false"/>
          <w:color w:val="000000"/>
          <w:sz w:val="28"/>
        </w:rPr>
        <w:t xml:space="preserve">      </w:t>
      </w:r>
      <w:r>
        <w:rPr>
          <w:b w:val="false"/>
          <w:i w:val="false"/>
          <w:color w:val="000000"/>
          <w:sz w:val="28"/>
        </w:rPr>
        <w:t>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bookmarkStart w:id="5" w:name="z139"/>
      <w:bookmarkEnd w:id="5"/>
    </w:p>
    <w:p>
      <w:pPr>
        <w:pStyle w:val="Normal"/>
        <w:spacing w:before="0" w:after="0"/>
        <w:ind w:left="0" w:hanging="0"/>
        <w:jc w:val="both"/>
        <w:rPr/>
      </w:pPr>
      <w:r>
        <w:rPr>
          <w:b w:val="false"/>
          <w:i w:val="false"/>
          <w:color w:val="000000"/>
          <w:sz w:val="28"/>
        </w:rPr>
        <w:t xml:space="preserve">      </w:t>
      </w:r>
      <w:r>
        <w:rPr>
          <w:b w:val="false"/>
          <w:i w:val="false"/>
          <w:color w:val="000000"/>
          <w:sz w:val="28"/>
        </w:rPr>
        <w:t>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bookmarkStart w:id="6" w:name="z36"/>
      <w:bookmarkEnd w:id="6"/>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Примечание ИЗПИ!</w:t>
      </w:r>
      <w:r>
        <w:rPr/>
        <w:br/>
      </w:r>
      <w:r>
        <w:rPr>
          <w:b w:val="false"/>
          <w:i w:val="false"/>
          <w:color w:val="FF0000"/>
          <w:sz w:val="28"/>
        </w:rPr>
        <w:t>      В подпункт 4) предусмотрено изменение Законом РК от 23.12.2023 № 50-VIII (вводится в действие с 01.01.2025).</w:t>
      </w:r>
      <w:r>
        <w:rPr/>
        <w:br/>
      </w:r>
    </w:p>
    <w:p>
      <w:pPr>
        <w:pStyle w:val="Normal"/>
        <w:spacing w:before="0" w:after="0"/>
        <w:ind w:left="0" w:hanging="0"/>
        <w:jc w:val="both"/>
        <w:rPr/>
      </w:pPr>
      <w:r>
        <w:rPr>
          <w:b w:val="false"/>
          <w:i w:val="false"/>
          <w:color w:val="000000"/>
          <w:sz w:val="28"/>
        </w:rPr>
        <w:t xml:space="preserve">      </w:t>
      </w:r>
      <w:r>
        <w:rPr>
          <w:b w:val="false"/>
          <w:i w:val="false"/>
          <w:color w:val="000000"/>
          <w:sz w:val="28"/>
        </w:rPr>
        <w:t>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pPr>
        <w:pStyle w:val="Normal"/>
        <w:spacing w:before="0" w:after="0"/>
        <w:ind w:left="0" w:hanging="0"/>
        <w:jc w:val="both"/>
        <w:rPr/>
      </w:pPr>
      <w:r>
        <w:rPr>
          <w:b w:val="false"/>
          <w:i w:val="false"/>
          <w:color w:val="000000"/>
          <w:sz w:val="28"/>
        </w:rPr>
        <w:t xml:space="preserve">      </w:t>
      </w:r>
      <w:r>
        <w:rPr>
          <w:b w:val="false"/>
          <w:i w:val="false"/>
          <w:color w:val="000000"/>
          <w:sz w:val="28"/>
        </w:rP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bookmarkStart w:id="7" w:name="z38"/>
      <w:bookmarkEnd w:id="7"/>
    </w:p>
    <w:p>
      <w:pPr>
        <w:pStyle w:val="Normal"/>
        <w:spacing w:before="0" w:after="0"/>
        <w:ind w:left="0" w:hanging="0"/>
        <w:jc w:val="both"/>
        <w:rPr/>
      </w:pPr>
      <w:r>
        <w:rPr>
          <w:b w:val="false"/>
          <w:i w:val="false"/>
          <w:color w:val="000000"/>
          <w:sz w:val="28"/>
        </w:rPr>
        <w:t xml:space="preserve">      </w:t>
      </w:r>
      <w:r>
        <w:rPr>
          <w:b w:val="false"/>
          <w:i w:val="false"/>
          <w:color w:val="000000"/>
          <w:sz w:val="28"/>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bookmarkStart w:id="8" w:name="z39"/>
      <w:bookmarkEnd w:id="8"/>
    </w:p>
    <w:p>
      <w:pPr>
        <w:pStyle w:val="Normal"/>
        <w:spacing w:before="0" w:after="0"/>
        <w:ind w:left="0" w:hanging="0"/>
        <w:jc w:val="both"/>
        <w:rPr/>
      </w:pPr>
      <w:r>
        <w:rPr>
          <w:b w:val="false"/>
          <w:i w:val="false"/>
          <w:color w:val="000000"/>
          <w:sz w:val="28"/>
        </w:rPr>
        <w:t xml:space="preserve">      </w:t>
      </w:r>
      <w:r>
        <w:rPr>
          <w:b w:val="false"/>
          <w:i w:val="false"/>
          <w:color w:val="000000"/>
          <w:sz w:val="28"/>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bookmarkStart w:id="9" w:name="z40"/>
      <w:bookmarkEnd w:id="9"/>
    </w:p>
    <w:p>
      <w:pPr>
        <w:pStyle w:val="Normal"/>
        <w:spacing w:before="0" w:after="0"/>
        <w:ind w:left="0" w:hanging="0"/>
        <w:jc w:val="both"/>
        <w:rPr/>
      </w:pPr>
      <w:r>
        <w:rPr>
          <w:b w:val="false"/>
          <w:i w:val="false"/>
          <w:color w:val="000000"/>
          <w:sz w:val="28"/>
        </w:rPr>
        <w:t xml:space="preserve">      </w:t>
      </w:r>
      <w:r>
        <w:rPr>
          <w:b w:val="false"/>
          <w:i w:val="false"/>
          <w:color w:val="000000"/>
          <w:sz w:val="28"/>
        </w:rPr>
        <w:t>8) антикоррупционные ограничения – ограничения, установленные настоящим Законом и направленные на предупреждение коррупционных правонарушений;</w:t>
      </w:r>
      <w:bookmarkStart w:id="10" w:name="z41"/>
      <w:bookmarkEnd w:id="10"/>
    </w:p>
    <w:p>
      <w:pPr>
        <w:pStyle w:val="Normal"/>
        <w:spacing w:before="0" w:after="0"/>
        <w:ind w:left="0" w:hanging="0"/>
        <w:jc w:val="both"/>
        <w:rPr/>
      </w:pPr>
      <w:r>
        <w:rPr>
          <w:b w:val="false"/>
          <w:i w:val="false"/>
          <w:color w:val="000000"/>
          <w:sz w:val="28"/>
        </w:rPr>
        <w:t xml:space="preserve">      </w:t>
      </w:r>
      <w:r>
        <w:rPr>
          <w:b w:val="false"/>
          <w:i w:val="false"/>
          <w:color w:val="000000"/>
          <w:sz w:val="28"/>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bookmarkStart w:id="11" w:name="z42"/>
      <w:bookmarkEnd w:id="11"/>
    </w:p>
    <w:p>
      <w:pPr>
        <w:pStyle w:val="Normal"/>
        <w:spacing w:before="0" w:after="0"/>
        <w:ind w:left="0" w:hanging="0"/>
        <w:jc w:val="both"/>
        <w:rPr/>
      </w:pPr>
      <w:r>
        <w:rPr>
          <w:b w:val="false"/>
          <w:i w:val="false"/>
          <w:color w:val="000000"/>
          <w:sz w:val="28"/>
        </w:rPr>
        <w:t xml:space="preserve">      </w:t>
      </w:r>
      <w:r>
        <w:rPr>
          <w:b w:val="false"/>
          <w:i w:val="false"/>
          <w:color w:val="000000"/>
          <w:sz w:val="28"/>
        </w:rPr>
        <w:t>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bookmarkStart w:id="12" w:name="z43"/>
      <w:bookmarkEnd w:id="12"/>
    </w:p>
    <w:p>
      <w:pPr>
        <w:pStyle w:val="Normal"/>
        <w:spacing w:before="0" w:after="0"/>
        <w:ind w:left="0" w:hanging="0"/>
        <w:jc w:val="both"/>
        <w:rPr/>
      </w:pPr>
      <w:r>
        <w:rPr>
          <w:b w:val="false"/>
          <w:i w:val="false"/>
          <w:color w:val="000000"/>
          <w:sz w:val="28"/>
        </w:rPr>
        <w:t xml:space="preserve">      </w:t>
      </w:r>
      <w:r>
        <w:rPr>
          <w:b w:val="false"/>
          <w:i w:val="false"/>
          <w:color w:val="000000"/>
          <w:sz w:val="28"/>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bookmarkStart w:id="13" w:name="z44"/>
      <w:bookmarkEnd w:id="13"/>
    </w:p>
    <w:p>
      <w:pPr>
        <w:pStyle w:val="Normal"/>
        <w:spacing w:before="0" w:after="0"/>
        <w:ind w:left="0" w:hanging="0"/>
        <w:jc w:val="both"/>
        <w:rPr/>
      </w:pPr>
      <w:r>
        <w:rPr>
          <w:b w:val="false"/>
          <w:i w:val="false"/>
          <w:color w:val="000000"/>
          <w:sz w:val="28"/>
        </w:rPr>
        <w:t xml:space="preserve">      </w:t>
      </w:r>
      <w:r>
        <w:rPr>
          <w:b w:val="false"/>
          <w:i w:val="false"/>
          <w:color w:val="000000"/>
          <w:sz w:val="28"/>
        </w:rPr>
        <w:t>12) коррупционный риск – возможность возникновения причин и условий, способствующих совершению коррупционных правонарушений;</w:t>
      </w:r>
      <w:bookmarkStart w:id="14" w:name="z45"/>
      <w:bookmarkEnd w:id="14"/>
    </w:p>
    <w:p>
      <w:pPr>
        <w:pStyle w:val="Normal"/>
        <w:spacing w:before="0" w:after="0"/>
        <w:ind w:left="0" w:hanging="0"/>
        <w:jc w:val="both"/>
        <w:rPr/>
      </w:pPr>
      <w:r>
        <w:rPr>
          <w:b w:val="false"/>
          <w:i w:val="false"/>
          <w:color w:val="000000"/>
          <w:sz w:val="28"/>
        </w:rPr>
        <w:t xml:space="preserve">      </w:t>
      </w:r>
      <w:r>
        <w:rPr>
          <w:b w:val="false"/>
          <w:i w:val="false"/>
          <w:color w:val="000000"/>
          <w:sz w:val="28"/>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bookmarkStart w:id="15" w:name="z46"/>
      <w:bookmarkEnd w:id="15"/>
    </w:p>
    <w:p>
      <w:pPr>
        <w:pStyle w:val="Normal"/>
        <w:spacing w:before="0" w:after="0"/>
        <w:ind w:left="0" w:hanging="0"/>
        <w:jc w:val="both"/>
        <w:rPr/>
      </w:pPr>
      <w:r>
        <w:rPr>
          <w:b w:val="false"/>
          <w:i w:val="false"/>
          <w:color w:val="000000"/>
          <w:sz w:val="28"/>
        </w:rPr>
        <w:t xml:space="preserve">      </w:t>
      </w:r>
      <w:r>
        <w:rPr>
          <w:b w:val="false"/>
          <w:i w:val="false"/>
          <w:color w:val="000000"/>
          <w:sz w:val="28"/>
        </w:rP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bookmarkStart w:id="16" w:name="z140"/>
      <w:bookmarkEnd w:id="16"/>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 с изменениями, внесенными законами РК от 06.04.2016 </w:t>
      </w:r>
      <w:r>
        <w:rPr>
          <w:b w:val="false"/>
          <w:i w:val="false"/>
          <w:color w:val="000000"/>
          <w:sz w:val="28"/>
        </w:rPr>
        <w:t>№ 484-V</w:t>
      </w:r>
      <w:r>
        <w:rPr>
          <w:b w:val="false"/>
          <w:i w:val="false"/>
          <w:color w:val="FF0000"/>
          <w:sz w:val="28"/>
        </w:rPr>
        <w:t xml:space="preserve"> (</w:t>
      </w:r>
      <w:r>
        <w:rPr>
          <w:b w:val="false"/>
          <w:i w:val="false"/>
          <w:color w:val="000000"/>
          <w:sz w:val="28"/>
        </w:rPr>
        <w:t>вводится</w:t>
      </w:r>
      <w:r>
        <w:rPr>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b w:val="false"/>
          <w:i w:val="false"/>
          <w:color w:val="000000"/>
          <w:sz w:val="28"/>
        </w:rPr>
        <w:t>№ 249-VI</w:t>
      </w:r>
      <w:r>
        <w:rPr>
          <w:b w:val="false"/>
          <w:i w:val="false"/>
          <w:color w:val="FF0000"/>
          <w:sz w:val="28"/>
        </w:rPr>
        <w:t xml:space="preserve"> (вводится в действие с 01.08.2019); от 03.07.2019 </w:t>
      </w:r>
      <w:r>
        <w:rPr>
          <w:b w:val="false"/>
          <w:i w:val="false"/>
          <w:color w:val="000000"/>
          <w:sz w:val="28"/>
        </w:rPr>
        <w:t>№ 262-VI</w:t>
      </w:r>
      <w:r>
        <w:rPr>
          <w:b w:val="false"/>
          <w:i w:val="false"/>
          <w:color w:val="FF0000"/>
          <w:sz w:val="28"/>
        </w:rPr>
        <w:t xml:space="preserve"> (вводится в действие с 01.01.2020);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b w:val="false"/>
          <w:i w:val="false"/>
          <w:color w:val="000000"/>
          <w:sz w:val="28"/>
        </w:rPr>
        <w:t>№ 91-VII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b w:val="false"/>
          <w:i w:val="false"/>
          <w:color w:val="000000"/>
          <w:sz w:val="28"/>
        </w:rPr>
        <w:t>№ 157-VII</w:t>
      </w:r>
      <w:r>
        <w:rPr>
          <w:b w:val="false"/>
          <w:i w:val="false"/>
          <w:color w:val="FF0000"/>
          <w:sz w:val="28"/>
        </w:rPr>
        <w:t xml:space="preserve"> (вводится в действие с 01.01.2023);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 Сфера действия настоящего Закона</w:t>
      </w:r>
    </w:p>
    <w:p>
      <w:pPr>
        <w:pStyle w:val="Normal"/>
        <w:spacing w:before="0" w:after="0"/>
        <w:ind w:left="0" w:hanging="0"/>
        <w:jc w:val="both"/>
        <w:rPr/>
      </w:pPr>
      <w:r>
        <w:rPr>
          <w:b w:val="false"/>
          <w:i w:val="false"/>
          <w:color w:val="000000"/>
          <w:sz w:val="28"/>
        </w:rPr>
        <w:t xml:space="preserve">      </w:t>
      </w:r>
      <w:r>
        <w:rPr>
          <w:b w:val="false"/>
          <w:i w:val="false"/>
          <w:color w:val="000000"/>
          <w:sz w:val="28"/>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bookmarkStart w:id="17" w:name="z47"/>
      <w:bookmarkEnd w:id="17"/>
    </w:p>
    <w:p>
      <w:pPr>
        <w:pStyle w:val="Normal"/>
        <w:spacing w:before="0" w:after="0"/>
        <w:ind w:left="0" w:hanging="0"/>
        <w:jc w:val="both"/>
        <w:rPr/>
      </w:pPr>
      <w:r>
        <w:rPr>
          <w:b w:val="false"/>
          <w:i w:val="false"/>
          <w:color w:val="000000"/>
          <w:sz w:val="28"/>
        </w:rPr>
        <w:t xml:space="preserve">      </w:t>
      </w:r>
      <w:r>
        <w:rPr>
          <w:b w:val="false"/>
          <w:i w:val="false"/>
          <w:color w:val="000000"/>
          <w:sz w:val="28"/>
        </w:rPr>
        <w:t>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bookmarkStart w:id="18" w:name="z48"/>
      <w:bookmarkEnd w:id="18"/>
    </w:p>
    <w:p>
      <w:pPr>
        <w:pStyle w:val="Normal"/>
        <w:spacing w:before="0" w:after="0"/>
        <w:ind w:left="0" w:hanging="0"/>
        <w:jc w:val="both"/>
        <w:rPr/>
      </w:pPr>
      <w:r>
        <w:rPr>
          <w:b/>
          <w:i w:val="false"/>
          <w:color w:val="000000"/>
          <w:sz w:val="28"/>
        </w:rPr>
        <w:t>Статья 3. Законодательство Республики Казахстан о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bookmarkStart w:id="19" w:name="z49"/>
      <w:bookmarkEnd w:id="19"/>
    </w:p>
    <w:p>
      <w:pPr>
        <w:pStyle w:val="Normal"/>
        <w:spacing w:before="0" w:after="0"/>
        <w:ind w:left="0" w:hanging="0"/>
        <w:jc w:val="both"/>
        <w:rPr/>
      </w:pPr>
      <w:r>
        <w:rPr>
          <w:b w:val="false"/>
          <w:i w:val="false"/>
          <w:color w:val="000000"/>
          <w:sz w:val="28"/>
        </w:rPr>
        <w:t xml:space="preserve">      </w:t>
      </w:r>
      <w:r>
        <w:rPr>
          <w:b w:val="false"/>
          <w:i w:val="false"/>
          <w:color w:val="000000"/>
          <w:sz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bookmarkStart w:id="20" w:name="z50"/>
      <w:bookmarkEnd w:id="20"/>
    </w:p>
    <w:p>
      <w:pPr>
        <w:pStyle w:val="Normal"/>
        <w:spacing w:before="0" w:after="0"/>
        <w:ind w:left="0" w:hanging="0"/>
        <w:jc w:val="both"/>
        <w:rPr/>
      </w:pPr>
      <w:r>
        <w:rPr>
          <w:b/>
          <w:i w:val="false"/>
          <w:color w:val="000000"/>
          <w:sz w:val="28"/>
        </w:rPr>
        <w:t>Статья 4. Основные принципы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Противодействие коррупции осуществляется на основе принципов:</w:t>
      </w:r>
    </w:p>
    <w:p>
      <w:pPr>
        <w:pStyle w:val="Normal"/>
        <w:spacing w:before="0" w:after="0"/>
        <w:ind w:left="0" w:hanging="0"/>
        <w:jc w:val="both"/>
        <w:rPr/>
      </w:pPr>
      <w:r>
        <w:rPr>
          <w:b w:val="false"/>
          <w:i w:val="false"/>
          <w:color w:val="000000"/>
          <w:sz w:val="28"/>
        </w:rPr>
        <w:t xml:space="preserve">      </w:t>
      </w:r>
      <w:r>
        <w:rPr>
          <w:b w:val="false"/>
          <w:i w:val="false"/>
          <w:color w:val="000000"/>
          <w:sz w:val="28"/>
        </w:rPr>
        <w:t>1) законности;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2) приоритета защиты прав, свобод и законных интересов человека и гражданина;</w:t>
      </w:r>
    </w:p>
    <w:p>
      <w:pPr>
        <w:pStyle w:val="Normal"/>
        <w:spacing w:before="0" w:after="0"/>
        <w:ind w:left="0" w:hanging="0"/>
        <w:jc w:val="both"/>
        <w:rPr/>
      </w:pPr>
      <w:r>
        <w:rPr>
          <w:b w:val="false"/>
          <w:i w:val="false"/>
          <w:color w:val="000000"/>
          <w:sz w:val="28"/>
        </w:rPr>
        <w:t xml:space="preserve">      </w:t>
      </w:r>
      <w:r>
        <w:rPr>
          <w:b w:val="false"/>
          <w:i w:val="false"/>
          <w:color w:val="000000"/>
          <w:sz w:val="28"/>
        </w:rPr>
        <w:t>3) гласности и прозрачности;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4) взаимодействия государства и гражданского общества;</w:t>
      </w:r>
    </w:p>
    <w:p>
      <w:pPr>
        <w:pStyle w:val="Normal"/>
        <w:spacing w:before="0" w:after="0"/>
        <w:ind w:left="0" w:hanging="0"/>
        <w:jc w:val="both"/>
        <w:rPr/>
      </w:pPr>
      <w:r>
        <w:rPr>
          <w:b w:val="false"/>
          <w:i w:val="false"/>
          <w:color w:val="000000"/>
          <w:sz w:val="28"/>
        </w:rPr>
        <w:t xml:space="preserve">      </w:t>
      </w:r>
      <w:r>
        <w:rPr>
          <w:b w:val="false"/>
          <w:i w:val="false"/>
          <w:color w:val="000000"/>
          <w:sz w:val="28"/>
        </w:rPr>
        <w:t>5) системного и комплексного использования мер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6) приоритетного применения мер предупреждения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7) защиты и поощрения лиц, оказывающих содействие в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8) неотвратимости наказания за совершение коррупционных правонарушений.</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4 с изменением, внесенным Законом РК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5. Цель и задачи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Целью противодействия коррупции является устранение коррупции в обществе.</w:t>
      </w:r>
      <w:bookmarkStart w:id="21" w:name="z51"/>
      <w:bookmarkEnd w:id="21"/>
    </w:p>
    <w:p>
      <w:pPr>
        <w:pStyle w:val="Normal"/>
        <w:spacing w:before="0" w:after="0"/>
        <w:ind w:left="0" w:hanging="0"/>
        <w:jc w:val="both"/>
        <w:rPr/>
      </w:pPr>
      <w:r>
        <w:rPr>
          <w:b w:val="false"/>
          <w:i w:val="false"/>
          <w:color w:val="000000"/>
          <w:sz w:val="28"/>
        </w:rPr>
        <w:t xml:space="preserve">      </w:t>
      </w:r>
      <w:r>
        <w:rPr>
          <w:b w:val="false"/>
          <w:i w:val="false"/>
          <w:color w:val="000000"/>
          <w:sz w:val="28"/>
        </w:rPr>
        <w:t>2. Достижение цели противодействия коррупции реализуется посредством решения следующих задач:</w:t>
      </w:r>
      <w:bookmarkStart w:id="22" w:name="z52"/>
      <w:bookmarkEnd w:id="22"/>
    </w:p>
    <w:p>
      <w:pPr>
        <w:pStyle w:val="Normal"/>
        <w:spacing w:before="0" w:after="0"/>
        <w:ind w:left="0" w:hanging="0"/>
        <w:jc w:val="both"/>
        <w:rPr/>
      </w:pPr>
      <w:r>
        <w:rPr>
          <w:b w:val="false"/>
          <w:i w:val="false"/>
          <w:color w:val="000000"/>
          <w:sz w:val="28"/>
        </w:rPr>
        <w:t xml:space="preserve">      </w:t>
      </w:r>
      <w:r>
        <w:rPr>
          <w:b w:val="false"/>
          <w:i w:val="false"/>
          <w:color w:val="000000"/>
          <w:sz w:val="28"/>
        </w:rPr>
        <w:t>1) формирования в обществе атмосферы нетерпимости к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2) выявления условий и причин, способствующих совершению коррупционных правонарушений, и устранения их последствий;</w:t>
      </w:r>
    </w:p>
    <w:p>
      <w:pPr>
        <w:pStyle w:val="Normal"/>
        <w:spacing w:before="0" w:after="0"/>
        <w:ind w:left="0" w:hanging="0"/>
        <w:jc w:val="both"/>
        <w:rPr/>
      </w:pPr>
      <w:r>
        <w:rPr>
          <w:b w:val="false"/>
          <w:i w:val="false"/>
          <w:color w:val="000000"/>
          <w:sz w:val="28"/>
        </w:rPr>
        <w:t xml:space="preserve">      </w:t>
      </w:r>
      <w:r>
        <w:rPr>
          <w:b w:val="false"/>
          <w:i w:val="false"/>
          <w:color w:val="000000"/>
          <w:sz w:val="28"/>
        </w:rPr>
        <w:t>3) укрепления взаимодействия субъектов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4) развития международного сотрудничества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5) выявления, пресечения, раскрытия и расследования коррупционных правонарушений.</w:t>
      </w:r>
    </w:p>
    <w:p>
      <w:pPr>
        <w:pStyle w:val="Normal"/>
        <w:spacing w:before="0" w:after="0"/>
        <w:ind w:left="0" w:hanging="0"/>
        <w:jc w:val="left"/>
        <w:rPr/>
      </w:pPr>
      <w:r>
        <w:rPr>
          <w:b/>
          <w:i w:val="false"/>
          <w:color w:val="000000"/>
        </w:rPr>
        <w:t xml:space="preserve"> </w:t>
      </w:r>
      <w:r>
        <w:rPr>
          <w:b/>
          <w:i w:val="false"/>
          <w:color w:val="000000"/>
        </w:rPr>
        <w:t>Глава 2. МЕРЫ ПРОТИВОДЕЙСТВИЯ КОРРУПЦИИ</w:t>
      </w:r>
      <w:bookmarkStart w:id="23" w:name="z29"/>
      <w:bookmarkEnd w:id="23"/>
    </w:p>
    <w:p>
      <w:pPr>
        <w:pStyle w:val="Normal"/>
        <w:spacing w:before="0" w:after="0"/>
        <w:ind w:left="0" w:hanging="0"/>
        <w:jc w:val="both"/>
        <w:rPr/>
      </w:pPr>
      <w:r>
        <w:rPr>
          <w:b/>
          <w:i w:val="false"/>
          <w:color w:val="000000"/>
          <w:sz w:val="28"/>
        </w:rPr>
        <w:t>Статья 6. Система мер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Система мер противодействия коррупции включает:</w:t>
      </w:r>
    </w:p>
    <w:p>
      <w:pPr>
        <w:pStyle w:val="Normal"/>
        <w:spacing w:before="0" w:after="0"/>
        <w:ind w:left="0" w:hanging="0"/>
        <w:jc w:val="both"/>
        <w:rPr/>
      </w:pPr>
      <w:r>
        <w:rPr>
          <w:b w:val="false"/>
          <w:i w:val="false"/>
          <w:color w:val="000000"/>
          <w:sz w:val="28"/>
        </w:rPr>
        <w:t xml:space="preserve">      </w:t>
      </w:r>
      <w:r>
        <w:rPr>
          <w:b w:val="false"/>
          <w:i w:val="false"/>
          <w:color w:val="000000"/>
          <w:sz w:val="28"/>
        </w:rPr>
        <w:t>1) антикоррупционный мониторинг;</w:t>
      </w:r>
    </w:p>
    <w:p>
      <w:pPr>
        <w:pStyle w:val="Normal"/>
        <w:spacing w:before="0" w:after="0"/>
        <w:ind w:left="0" w:hanging="0"/>
        <w:jc w:val="both"/>
        <w:rPr/>
      </w:pPr>
      <w:r>
        <w:rPr>
          <w:b w:val="false"/>
          <w:i w:val="false"/>
          <w:color w:val="000000"/>
          <w:sz w:val="28"/>
        </w:rPr>
        <w:t xml:space="preserve">      </w:t>
      </w:r>
      <w:r>
        <w:rPr>
          <w:b w:val="false"/>
          <w:i w:val="false"/>
          <w:color w:val="000000"/>
          <w:sz w:val="28"/>
        </w:rPr>
        <w:t>2) анализ коррупционных рисков;</w:t>
      </w:r>
    </w:p>
    <w:p>
      <w:pPr>
        <w:pStyle w:val="Normal"/>
        <w:spacing w:before="0" w:after="0"/>
        <w:ind w:left="0" w:hanging="0"/>
        <w:jc w:val="both"/>
        <w:rPr/>
      </w:pPr>
      <w:r>
        <w:rPr>
          <w:b w:val="false"/>
          <w:i w:val="false"/>
          <w:color w:val="000000"/>
          <w:sz w:val="28"/>
        </w:rPr>
        <w:t xml:space="preserve">      </w:t>
      </w:r>
      <w:r>
        <w:rPr>
          <w:b w:val="false"/>
          <w:i w:val="false"/>
          <w:color w:val="000000"/>
          <w:sz w:val="28"/>
        </w:rPr>
        <w:t>3) формирование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3-1) проведение научной антикоррупционной экспертизы проектов нормативных правовых актов в соответствии с законодательством Республики Казахстан;</w:t>
      </w:r>
      <w:bookmarkStart w:id="24" w:name="z145"/>
      <w:bookmarkEnd w:id="24"/>
    </w:p>
    <w:p>
      <w:pPr>
        <w:pStyle w:val="Normal"/>
        <w:spacing w:before="0" w:after="0"/>
        <w:ind w:left="0" w:hanging="0"/>
        <w:jc w:val="both"/>
        <w:rPr/>
      </w:pPr>
      <w:r>
        <w:rPr>
          <w:b w:val="false"/>
          <w:i w:val="false"/>
          <w:color w:val="000000"/>
          <w:sz w:val="28"/>
        </w:rPr>
        <w:t xml:space="preserve">      </w:t>
      </w:r>
      <w:r>
        <w:rPr>
          <w:b w:val="false"/>
          <w:i w:val="false"/>
          <w:color w:val="000000"/>
          <w:sz w:val="28"/>
        </w:rPr>
        <w:t>4) выявление коррупциогенных норм при производстве юридической экспертизы в соответствии с законодательством Республики Казахстан;</w:t>
      </w:r>
      <w:bookmarkStart w:id="25" w:name="z132"/>
      <w:bookmarkEnd w:id="25"/>
    </w:p>
    <w:p>
      <w:pPr>
        <w:pStyle w:val="Normal"/>
        <w:spacing w:before="0" w:after="0"/>
        <w:ind w:left="0" w:hanging="0"/>
        <w:jc w:val="both"/>
        <w:rPr/>
      </w:pPr>
      <w:r>
        <w:rPr>
          <w:b w:val="false"/>
          <w:i w:val="false"/>
          <w:color w:val="000000"/>
          <w:sz w:val="28"/>
        </w:rPr>
        <w:t xml:space="preserve">      </w:t>
      </w:r>
      <w:r>
        <w:rPr>
          <w:b w:val="false"/>
          <w:i w:val="false"/>
          <w:color w:val="000000"/>
          <w:sz w:val="28"/>
        </w:rPr>
        <w:t>5) формирование и соблюдение антикоррупционных стандартов;</w:t>
      </w:r>
    </w:p>
    <w:p>
      <w:pPr>
        <w:pStyle w:val="Normal"/>
        <w:spacing w:before="0" w:after="0"/>
        <w:ind w:left="0" w:hanging="0"/>
        <w:jc w:val="both"/>
        <w:rPr/>
      </w:pPr>
      <w:r>
        <w:rPr>
          <w:b w:val="false"/>
          <w:i w:val="false"/>
          <w:color w:val="000000"/>
          <w:sz w:val="28"/>
        </w:rPr>
        <w:t xml:space="preserve">      </w:t>
      </w:r>
      <w:r>
        <w:rPr>
          <w:b w:val="false"/>
          <w:i w:val="false"/>
          <w:color w:val="000000"/>
          <w:sz w:val="28"/>
        </w:rPr>
        <w:t>6) финансовый контроль;</w:t>
      </w:r>
    </w:p>
    <w:p>
      <w:pPr>
        <w:pStyle w:val="Normal"/>
        <w:spacing w:before="0" w:after="0"/>
        <w:ind w:left="0" w:hanging="0"/>
        <w:jc w:val="both"/>
        <w:rPr/>
      </w:pPr>
      <w:r>
        <w:rPr>
          <w:b w:val="false"/>
          <w:i w:val="false"/>
          <w:color w:val="000000"/>
          <w:sz w:val="28"/>
        </w:rPr>
        <w:t xml:space="preserve">      </w:t>
      </w:r>
      <w:r>
        <w:rPr>
          <w:b w:val="false"/>
          <w:i w:val="false"/>
          <w:color w:val="000000"/>
          <w:sz w:val="28"/>
        </w:rPr>
        <w:t>7) антикоррупционные ограничения;</w:t>
      </w:r>
    </w:p>
    <w:p>
      <w:pPr>
        <w:pStyle w:val="Normal"/>
        <w:spacing w:before="0" w:after="0"/>
        <w:ind w:left="0" w:hanging="0"/>
        <w:jc w:val="both"/>
        <w:rPr/>
      </w:pPr>
      <w:r>
        <w:rPr>
          <w:b w:val="false"/>
          <w:i w:val="false"/>
          <w:color w:val="000000"/>
          <w:sz w:val="28"/>
        </w:rPr>
        <w:t xml:space="preserve">      </w:t>
      </w:r>
      <w:r>
        <w:rPr>
          <w:b w:val="false"/>
          <w:i w:val="false"/>
          <w:color w:val="000000"/>
          <w:sz w:val="28"/>
        </w:rPr>
        <w:t>8) предотвращение и разрешение конфликта интересов;</w:t>
      </w:r>
    </w:p>
    <w:p>
      <w:pPr>
        <w:pStyle w:val="Normal"/>
        <w:spacing w:before="0" w:after="0"/>
        <w:ind w:left="0" w:hanging="0"/>
        <w:jc w:val="both"/>
        <w:rPr/>
      </w:pPr>
      <w:r>
        <w:rPr>
          <w:b w:val="false"/>
          <w:i w:val="false"/>
          <w:color w:val="000000"/>
          <w:sz w:val="28"/>
        </w:rPr>
        <w:t xml:space="preserve">      </w:t>
      </w:r>
      <w:r>
        <w:rPr>
          <w:b w:val="false"/>
          <w:i w:val="false"/>
          <w:color w:val="000000"/>
          <w:sz w:val="28"/>
        </w:rPr>
        <w:t>9) меры противодействия коррупции в сфере предпринимательства;</w:t>
      </w:r>
    </w:p>
    <w:p>
      <w:pPr>
        <w:pStyle w:val="Normal"/>
        <w:spacing w:before="0" w:after="0"/>
        <w:ind w:left="0" w:hanging="0"/>
        <w:jc w:val="both"/>
        <w:rPr/>
      </w:pPr>
      <w:r>
        <w:rPr>
          <w:b w:val="false"/>
          <w:i w:val="false"/>
          <w:color w:val="000000"/>
          <w:sz w:val="28"/>
        </w:rPr>
        <w:t xml:space="preserve">      </w:t>
      </w:r>
      <w:r>
        <w:rPr>
          <w:b w:val="false"/>
          <w:i w:val="false"/>
          <w:color w:val="000000"/>
          <w:sz w:val="28"/>
        </w:rPr>
        <w:t>10) выявление, пресечение, раскрытие и расследование коррупционных правонарушений;</w:t>
      </w:r>
    </w:p>
    <w:p>
      <w:pPr>
        <w:pStyle w:val="Normal"/>
        <w:spacing w:before="0" w:after="0"/>
        <w:ind w:left="0" w:hanging="0"/>
        <w:jc w:val="both"/>
        <w:rPr/>
      </w:pPr>
      <w:r>
        <w:rPr>
          <w:b w:val="false"/>
          <w:i w:val="false"/>
          <w:color w:val="000000"/>
          <w:sz w:val="28"/>
        </w:rPr>
        <w:t xml:space="preserve">      </w:t>
      </w:r>
      <w:r>
        <w:rPr>
          <w:b w:val="false"/>
          <w:i w:val="false"/>
          <w:color w:val="000000"/>
          <w:sz w:val="28"/>
        </w:rPr>
        <w:t>11) сообщение о коррупционных правонарушениях;</w:t>
      </w:r>
    </w:p>
    <w:p>
      <w:pPr>
        <w:pStyle w:val="Normal"/>
        <w:spacing w:before="0" w:after="0"/>
        <w:ind w:left="0" w:hanging="0"/>
        <w:jc w:val="both"/>
        <w:rPr/>
      </w:pPr>
      <w:r>
        <w:rPr>
          <w:b w:val="false"/>
          <w:i w:val="false"/>
          <w:color w:val="000000"/>
          <w:sz w:val="28"/>
        </w:rPr>
        <w:t xml:space="preserve">      </w:t>
      </w:r>
      <w:r>
        <w:rPr>
          <w:b w:val="false"/>
          <w:i w:val="false"/>
          <w:color w:val="000000"/>
          <w:sz w:val="28"/>
        </w:rPr>
        <w:t>12) устранение последствий коррупционных правонарушений;</w:t>
      </w:r>
    </w:p>
    <w:p>
      <w:pPr>
        <w:pStyle w:val="Normal"/>
        <w:spacing w:before="0" w:after="0"/>
        <w:ind w:left="0" w:hanging="0"/>
        <w:jc w:val="both"/>
        <w:rPr/>
      </w:pPr>
      <w:r>
        <w:rPr>
          <w:b w:val="false"/>
          <w:i w:val="false"/>
          <w:color w:val="000000"/>
          <w:sz w:val="28"/>
        </w:rPr>
        <w:t xml:space="preserve">      </w:t>
      </w:r>
      <w:r>
        <w:rPr>
          <w:b w:val="false"/>
          <w:i w:val="false"/>
          <w:color w:val="000000"/>
          <w:sz w:val="28"/>
        </w:rPr>
        <w:t>13) формирование и публикацию Национального доклада о противодействии коррупции.</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6 с изменением, внесенным Законом РК от 26.11.2019 </w:t>
      </w:r>
      <w:r>
        <w:rPr>
          <w:b w:val="false"/>
          <w:i w:val="false"/>
          <w:color w:val="000000"/>
          <w:sz w:val="28"/>
        </w:rPr>
        <w:t>№ 273-VI</w:t>
      </w:r>
      <w:r>
        <w:rPr>
          <w:b w:val="false"/>
          <w:i w:val="false"/>
          <w:color w:val="FF0000"/>
          <w:sz w:val="28"/>
        </w:rPr>
        <w:t xml:space="preserve"> (вводится в действие с 01.01.2020).</w:t>
      </w:r>
      <w:r>
        <w:rPr/>
        <w:br/>
      </w:r>
    </w:p>
    <w:p>
      <w:pPr>
        <w:pStyle w:val="Normal"/>
        <w:spacing w:before="0" w:after="0"/>
        <w:ind w:left="0" w:hanging="0"/>
        <w:jc w:val="both"/>
        <w:rPr/>
      </w:pPr>
      <w:r>
        <w:rPr>
          <w:b/>
          <w:i w:val="false"/>
          <w:color w:val="000000"/>
          <w:sz w:val="28"/>
        </w:rPr>
        <w:t>Статья 7. Антикоррупционный мониторинг</w:t>
      </w:r>
    </w:p>
    <w:p>
      <w:pPr>
        <w:pStyle w:val="Normal"/>
        <w:spacing w:before="0" w:after="0"/>
        <w:ind w:left="0" w:hanging="0"/>
        <w:jc w:val="both"/>
        <w:rPr/>
      </w:pPr>
      <w:r>
        <w:rPr>
          <w:b w:val="false"/>
          <w:i w:val="false"/>
          <w:color w:val="000000"/>
          <w:sz w:val="28"/>
        </w:rPr>
        <w:t xml:space="preserve">      </w:t>
      </w:r>
      <w:r>
        <w:rPr>
          <w:b w:val="false"/>
          <w:i w:val="false"/>
          <w:color w:val="000000"/>
          <w:sz w:val="28"/>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bookmarkStart w:id="26" w:name="z53"/>
      <w:bookmarkEnd w:id="26"/>
    </w:p>
    <w:p>
      <w:pPr>
        <w:pStyle w:val="Normal"/>
        <w:spacing w:before="0" w:after="0"/>
        <w:ind w:left="0" w:hanging="0"/>
        <w:jc w:val="both"/>
        <w:rPr/>
      </w:pPr>
      <w:r>
        <w:rPr>
          <w:b w:val="false"/>
          <w:i w:val="false"/>
          <w:color w:val="000000"/>
          <w:sz w:val="28"/>
        </w:rPr>
        <w:t xml:space="preserve">      </w:t>
      </w:r>
      <w:r>
        <w:rPr>
          <w:b w:val="false"/>
          <w:i w:val="false"/>
          <w:color w:val="000000"/>
          <w:sz w:val="28"/>
        </w:rPr>
        <w:t>2. Целью антикоррупционного мониторинга является оценка правоприменительной практики в сфере противодействия коррупции.</w:t>
      </w:r>
      <w:bookmarkStart w:id="27" w:name="z54"/>
      <w:bookmarkEnd w:id="27"/>
    </w:p>
    <w:p>
      <w:pPr>
        <w:pStyle w:val="Normal"/>
        <w:spacing w:before="0" w:after="0"/>
        <w:ind w:left="0" w:hanging="0"/>
        <w:jc w:val="both"/>
        <w:rPr/>
      </w:pPr>
      <w:r>
        <w:rPr>
          <w:b w:val="false"/>
          <w:i w:val="false"/>
          <w:color w:val="000000"/>
          <w:sz w:val="28"/>
        </w:rPr>
        <w:t xml:space="preserve">      </w:t>
      </w:r>
      <w:r>
        <w:rPr>
          <w:b w:val="false"/>
          <w:i w:val="false"/>
          <w:color w:val="000000"/>
          <w:sz w:val="28"/>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bookmarkStart w:id="28" w:name="z55"/>
      <w:bookmarkEnd w:id="28"/>
    </w:p>
    <w:p>
      <w:pPr>
        <w:pStyle w:val="Normal"/>
        <w:spacing w:before="0" w:after="0"/>
        <w:ind w:left="0" w:hanging="0"/>
        <w:jc w:val="both"/>
        <w:rPr/>
      </w:pPr>
      <w:r>
        <w:rPr>
          <w:b w:val="false"/>
          <w:i w:val="false"/>
          <w:color w:val="000000"/>
          <w:sz w:val="28"/>
        </w:rPr>
        <w:t xml:space="preserve">      </w:t>
      </w:r>
      <w:r>
        <w:rPr>
          <w:b w:val="false"/>
          <w:i w:val="false"/>
          <w:color w:val="000000"/>
          <w:sz w:val="28"/>
        </w:rPr>
        <w:t>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bookmarkStart w:id="29" w:name="z56"/>
      <w:bookmarkEnd w:id="29"/>
    </w:p>
    <w:p>
      <w:pPr>
        <w:pStyle w:val="Normal"/>
        <w:spacing w:before="0" w:after="0"/>
        <w:ind w:left="0" w:hanging="0"/>
        <w:jc w:val="both"/>
        <w:rPr/>
      </w:pPr>
      <w:r>
        <w:rPr>
          <w:b w:val="false"/>
          <w:i w:val="false"/>
          <w:color w:val="000000"/>
          <w:sz w:val="28"/>
        </w:rPr>
        <w:t xml:space="preserve">      </w:t>
      </w:r>
      <w:r>
        <w:rPr>
          <w:b w:val="false"/>
          <w:i w:val="false"/>
          <w:color w:val="000000"/>
          <w:sz w:val="28"/>
        </w:rPr>
        <w:t>5. Положения настоящей статьи не распространяются на деятельность специальных государственных органов.</w:t>
      </w:r>
      <w:bookmarkStart w:id="30" w:name="z57"/>
      <w:bookmarkEnd w:id="30"/>
    </w:p>
    <w:p>
      <w:pPr>
        <w:pStyle w:val="Normal"/>
        <w:spacing w:before="0" w:after="0"/>
        <w:ind w:left="0" w:hanging="0"/>
        <w:jc w:val="both"/>
        <w:rPr/>
      </w:pPr>
      <w:r>
        <w:rPr>
          <w:b/>
          <w:i w:val="false"/>
          <w:color w:val="000000"/>
          <w:sz w:val="28"/>
        </w:rPr>
        <w:t>Статья 8. Анализ коррупционных рисков</w:t>
      </w:r>
    </w:p>
    <w:p>
      <w:pPr>
        <w:pStyle w:val="Normal"/>
        <w:spacing w:before="0" w:after="0"/>
        <w:ind w:left="0" w:hanging="0"/>
        <w:jc w:val="both"/>
        <w:rPr/>
      </w:pPr>
      <w:r>
        <w:rPr>
          <w:b w:val="false"/>
          <w:i w:val="false"/>
          <w:color w:val="000000"/>
          <w:sz w:val="28"/>
        </w:rPr>
        <w:t xml:space="preserve">      </w:t>
      </w:r>
      <w:r>
        <w:rPr>
          <w:b w:val="false"/>
          <w:i w:val="false"/>
          <w:color w:val="000000"/>
          <w:sz w:val="28"/>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bookmarkStart w:id="31" w:name="z58"/>
      <w:bookmarkEnd w:id="31"/>
    </w:p>
    <w:p>
      <w:pPr>
        <w:pStyle w:val="Normal"/>
        <w:spacing w:before="0" w:after="0"/>
        <w:ind w:left="0" w:hanging="0"/>
        <w:jc w:val="both"/>
        <w:rPr/>
      </w:pPr>
      <w:r>
        <w:rPr>
          <w:b w:val="false"/>
          <w:i w:val="false"/>
          <w:color w:val="000000"/>
          <w:sz w:val="28"/>
        </w:rPr>
        <w:t xml:space="preserve">      </w:t>
      </w:r>
      <w:r>
        <w:rPr>
          <w:b w:val="false"/>
          <w:i w:val="false"/>
          <w:color w:val="000000"/>
          <w:sz w:val="28"/>
        </w:rPr>
        <w:t>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bookmarkStart w:id="32" w:name="z137"/>
      <w:bookmarkEnd w:id="32"/>
    </w:p>
    <w:p>
      <w:pPr>
        <w:pStyle w:val="Normal"/>
        <w:spacing w:before="0" w:after="0"/>
        <w:ind w:left="0" w:hanging="0"/>
        <w:jc w:val="both"/>
        <w:rPr/>
      </w:pPr>
      <w:r>
        <w:rPr>
          <w:b w:val="false"/>
          <w:i w:val="false"/>
          <w:color w:val="000000"/>
          <w:sz w:val="28"/>
        </w:rPr>
        <w:t xml:space="preserve">      </w:t>
      </w:r>
      <w:r>
        <w:rPr>
          <w:b w:val="false"/>
          <w:i w:val="false"/>
          <w:color w:val="000000"/>
          <w:sz w:val="28"/>
        </w:rPr>
        <w:t>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pStyle w:val="Normal"/>
        <w:spacing w:before="0" w:after="0"/>
        <w:ind w:left="0" w:hanging="0"/>
        <w:jc w:val="both"/>
        <w:rPr/>
      </w:pPr>
      <w:r>
        <w:rPr>
          <w:b w:val="false"/>
          <w:i w:val="false"/>
          <w:color w:val="000000"/>
          <w:sz w:val="28"/>
        </w:rPr>
        <w:t xml:space="preserve">      </w:t>
      </w:r>
      <w:r>
        <w:rPr>
          <w:b w:val="false"/>
          <w:i w:val="false"/>
          <w:color w:val="000000"/>
          <w:sz w:val="28"/>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pStyle w:val="Normal"/>
        <w:spacing w:before="0" w:after="0"/>
        <w:ind w:left="0" w:hanging="0"/>
        <w:jc w:val="both"/>
        <w:rPr/>
      </w:pPr>
      <w:r>
        <w:rPr>
          <w:b w:val="false"/>
          <w:i w:val="false"/>
          <w:color w:val="000000"/>
          <w:sz w:val="28"/>
        </w:rPr>
        <w:t xml:space="preserve">      </w:t>
      </w:r>
      <w:r>
        <w:rPr>
          <w:b w:val="false"/>
          <w:i w:val="false"/>
          <w:color w:val="000000"/>
          <w:sz w:val="28"/>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3. Действие пункта 2 настоящей статьи не распространяется на отношения в сферах:</w:t>
      </w:r>
      <w:bookmarkStart w:id="33" w:name="z60"/>
      <w:bookmarkEnd w:id="33"/>
    </w:p>
    <w:p>
      <w:pPr>
        <w:pStyle w:val="Normal"/>
        <w:spacing w:before="0" w:after="0"/>
        <w:ind w:left="0" w:hanging="0"/>
        <w:jc w:val="both"/>
        <w:rPr/>
      </w:pPr>
      <w:r>
        <w:rPr>
          <w:b w:val="false"/>
          <w:i w:val="false"/>
          <w:color w:val="000000"/>
          <w:sz w:val="28"/>
        </w:rPr>
        <w:t xml:space="preserve">      </w:t>
      </w:r>
      <w:r>
        <w:rPr>
          <w:b w:val="false"/>
          <w:i w:val="false"/>
          <w:color w:val="000000"/>
          <w:sz w:val="28"/>
        </w:rPr>
        <w:t>1) высшего надзора, осуществляемого прокуратурой;</w:t>
      </w:r>
    </w:p>
    <w:p>
      <w:pPr>
        <w:pStyle w:val="Normal"/>
        <w:spacing w:before="0" w:after="0"/>
        <w:ind w:left="0" w:hanging="0"/>
        <w:jc w:val="both"/>
        <w:rPr/>
      </w:pPr>
      <w:r>
        <w:rPr>
          <w:b w:val="false"/>
          <w:i w:val="false"/>
          <w:color w:val="000000"/>
          <w:sz w:val="28"/>
        </w:rPr>
        <w:t xml:space="preserve">      </w:t>
      </w:r>
      <w:r>
        <w:rPr>
          <w:b w:val="false"/>
          <w:i w:val="false"/>
          <w:color w:val="000000"/>
          <w:sz w:val="28"/>
        </w:rPr>
        <w:t>2) досудебного производства по уголовным делам;</w:t>
      </w:r>
    </w:p>
    <w:p>
      <w:pPr>
        <w:pStyle w:val="Normal"/>
        <w:spacing w:before="0" w:after="0"/>
        <w:ind w:left="0" w:hanging="0"/>
        <w:jc w:val="both"/>
        <w:rPr/>
      </w:pPr>
      <w:r>
        <w:rPr>
          <w:b w:val="false"/>
          <w:i w:val="false"/>
          <w:color w:val="000000"/>
          <w:sz w:val="28"/>
        </w:rPr>
        <w:t xml:space="preserve">      </w:t>
      </w:r>
      <w:r>
        <w:rPr>
          <w:b w:val="false"/>
          <w:i w:val="false"/>
          <w:color w:val="000000"/>
          <w:sz w:val="28"/>
        </w:rPr>
        <w:t>3) производства по делам об административных правонарушениях;</w:t>
      </w:r>
    </w:p>
    <w:p>
      <w:pPr>
        <w:pStyle w:val="Normal"/>
        <w:spacing w:before="0" w:after="0"/>
        <w:ind w:left="0" w:hanging="0"/>
        <w:jc w:val="both"/>
        <w:rPr/>
      </w:pPr>
      <w:r>
        <w:rPr>
          <w:b w:val="false"/>
          <w:i w:val="false"/>
          <w:color w:val="000000"/>
          <w:sz w:val="28"/>
        </w:rPr>
        <w:t xml:space="preserve">      </w:t>
      </w:r>
      <w:r>
        <w:rPr>
          <w:b w:val="false"/>
          <w:i w:val="false"/>
          <w:color w:val="000000"/>
          <w:sz w:val="28"/>
        </w:rPr>
        <w:t>4) правосудия;</w:t>
      </w:r>
    </w:p>
    <w:p>
      <w:pPr>
        <w:pStyle w:val="Normal"/>
        <w:spacing w:before="0" w:after="0"/>
        <w:ind w:left="0" w:hanging="0"/>
        <w:jc w:val="both"/>
        <w:rPr/>
      </w:pPr>
      <w:r>
        <w:rPr>
          <w:b w:val="false"/>
          <w:i w:val="false"/>
          <w:color w:val="000000"/>
          <w:sz w:val="28"/>
        </w:rPr>
        <w:t xml:space="preserve">      </w:t>
      </w:r>
      <w:r>
        <w:rPr>
          <w:b w:val="false"/>
          <w:i w:val="false"/>
          <w:color w:val="000000"/>
          <w:sz w:val="28"/>
        </w:rPr>
        <w:t>5) оперативно-розыскной деятельности;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6) уголовно-исполнительной деятельности;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7) контроля за соблюдением требований законодательства Республики Казахстан о государственных секретах.</w:t>
      </w:r>
    </w:p>
    <w:p>
      <w:pPr>
        <w:pStyle w:val="Normal"/>
        <w:spacing w:before="0" w:after="0"/>
        <w:ind w:left="0" w:hanging="0"/>
        <w:jc w:val="both"/>
        <w:rPr/>
      </w:pPr>
      <w:r>
        <w:rPr>
          <w:b w:val="false"/>
          <w:i w:val="false"/>
          <w:color w:val="000000"/>
          <w:sz w:val="28"/>
        </w:rPr>
        <w:t xml:space="preserve">       </w:t>
      </w:r>
      <w:r>
        <w:rPr>
          <w:b w:val="false"/>
          <w:i w:val="false"/>
          <w:color w:val="000000"/>
          <w:sz w:val="28"/>
        </w:rPr>
        <w:t>4. Положения пункта 2 настоящей статьи не распространяются на деятельность специальных государственных органов.</w:t>
      </w:r>
      <w:bookmarkStart w:id="34" w:name="z61"/>
      <w:bookmarkEnd w:id="34"/>
    </w:p>
    <w:p>
      <w:pPr>
        <w:pStyle w:val="Normal"/>
        <w:spacing w:before="0" w:after="0"/>
        <w:ind w:left="0" w:hanging="0"/>
        <w:jc w:val="both"/>
        <w:rPr/>
      </w:pPr>
      <w:r>
        <w:rPr>
          <w:b w:val="false"/>
          <w:i w:val="false"/>
          <w:color w:val="000000"/>
          <w:sz w:val="28"/>
        </w:rPr>
        <w:t xml:space="preserve">      </w:t>
      </w:r>
      <w:r>
        <w:rPr>
          <w:b w:val="false"/>
          <w:i w:val="false"/>
          <w:color w:val="000000"/>
          <w:sz w:val="28"/>
        </w:rPr>
        <w:t>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bookmarkStart w:id="35" w:name="z62"/>
      <w:bookmarkEnd w:id="35"/>
    </w:p>
    <w:p>
      <w:pPr>
        <w:pStyle w:val="Normal"/>
        <w:spacing w:before="0" w:after="0"/>
        <w:ind w:left="0" w:hanging="0"/>
        <w:jc w:val="both"/>
        <w:rPr/>
      </w:pPr>
      <w:r>
        <w:rPr>
          <w:b w:val="false"/>
          <w:i w:val="false"/>
          <w:color w:val="000000"/>
          <w:sz w:val="28"/>
        </w:rPr>
        <w:t xml:space="preserve">      </w:t>
      </w:r>
      <w:r>
        <w:rPr>
          <w:b w:val="false"/>
          <w:i w:val="false"/>
          <w:color w:val="000000"/>
          <w:sz w:val="28"/>
        </w:rPr>
        <w:t>Типовой порядок проведения внутреннего анализа коррупционных рисков определяется уполномоченным органом по противодействию коррупции.</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8 с изменениями, внесенными законами РК от 03.07.2017 </w:t>
      </w:r>
      <w:r>
        <w:rPr>
          <w:b w:val="false"/>
          <w:i w:val="false"/>
          <w:color w:val="000000"/>
          <w:sz w:val="28"/>
        </w:rPr>
        <w:t>№ 86-VI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b w:val="false"/>
          <w:i w:val="false"/>
          <w:color w:val="000000"/>
          <w:sz w:val="28"/>
        </w:rPr>
        <w:t>№ 223-VII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9. Формирование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bookmarkStart w:id="36" w:name="z63"/>
      <w:bookmarkEnd w:id="36"/>
    </w:p>
    <w:p>
      <w:pPr>
        <w:pStyle w:val="Normal"/>
        <w:spacing w:before="0" w:after="0"/>
        <w:ind w:left="0" w:hanging="0"/>
        <w:jc w:val="both"/>
        <w:rPr/>
      </w:pPr>
      <w:r>
        <w:rPr>
          <w:b w:val="false"/>
          <w:i w:val="false"/>
          <w:color w:val="000000"/>
          <w:sz w:val="28"/>
        </w:rPr>
        <w:t xml:space="preserve">      </w:t>
      </w:r>
      <w:r>
        <w:rPr>
          <w:b w:val="false"/>
          <w:i w:val="false"/>
          <w:color w:val="000000"/>
          <w:sz w:val="28"/>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bookmarkStart w:id="37" w:name="z64"/>
      <w:bookmarkEnd w:id="37"/>
    </w:p>
    <w:p>
      <w:pPr>
        <w:pStyle w:val="Normal"/>
        <w:spacing w:before="0" w:after="0"/>
        <w:ind w:left="0" w:hanging="0"/>
        <w:jc w:val="both"/>
        <w:rPr/>
      </w:pPr>
      <w:r>
        <w:rPr>
          <w:b w:val="false"/>
          <w:i w:val="false"/>
          <w:color w:val="000000"/>
          <w:sz w:val="28"/>
        </w:rPr>
        <w:t xml:space="preserve">      </w:t>
      </w:r>
      <w:r>
        <w:rPr>
          <w:b w:val="false"/>
          <w:i w:val="false"/>
          <w:color w:val="000000"/>
          <w:sz w:val="28"/>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bookmarkStart w:id="38" w:name="z65"/>
      <w:bookmarkEnd w:id="38"/>
    </w:p>
    <w:p>
      <w:pPr>
        <w:pStyle w:val="Normal"/>
        <w:spacing w:before="0" w:after="0"/>
        <w:ind w:left="0" w:hanging="0"/>
        <w:jc w:val="both"/>
        <w:rPr/>
      </w:pPr>
      <w:r>
        <w:rPr>
          <w:b w:val="false"/>
          <w:i w:val="false"/>
          <w:color w:val="000000"/>
          <w:sz w:val="28"/>
        </w:rPr>
        <w:t xml:space="preserve">      </w:t>
      </w:r>
      <w:r>
        <w:rPr>
          <w:b w:val="false"/>
          <w:i w:val="false"/>
          <w:color w:val="000000"/>
          <w:sz w:val="28"/>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bookmarkStart w:id="39" w:name="z66"/>
      <w:bookmarkEnd w:id="39"/>
    </w:p>
    <w:p>
      <w:pPr>
        <w:pStyle w:val="Normal"/>
        <w:spacing w:before="0" w:after="0"/>
        <w:ind w:left="0" w:hanging="0"/>
        <w:jc w:val="both"/>
        <w:rPr/>
      </w:pPr>
      <w:r>
        <w:rPr>
          <w:b/>
          <w:i w:val="false"/>
          <w:color w:val="000000"/>
          <w:sz w:val="28"/>
        </w:rPr>
        <w:t>Статья 10. Антикоррупционные стандарты</w:t>
      </w:r>
    </w:p>
    <w:p>
      <w:pPr>
        <w:pStyle w:val="Normal"/>
        <w:spacing w:before="0" w:after="0"/>
        <w:ind w:left="0" w:hanging="0"/>
        <w:jc w:val="both"/>
        <w:rPr/>
      </w:pPr>
      <w:r>
        <w:rPr>
          <w:b w:val="false"/>
          <w:i w:val="false"/>
          <w:color w:val="000000"/>
          <w:sz w:val="28"/>
        </w:rPr>
        <w:t xml:space="preserve">      </w:t>
      </w:r>
      <w:r>
        <w:rPr>
          <w:b w:val="false"/>
          <w:i w:val="false"/>
          <w:color w:val="000000"/>
          <w:sz w:val="28"/>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bookmarkStart w:id="40" w:name="z67"/>
      <w:bookmarkEnd w:id="40"/>
    </w:p>
    <w:p>
      <w:pPr>
        <w:pStyle w:val="Normal"/>
        <w:spacing w:before="0" w:after="0"/>
        <w:ind w:left="0" w:hanging="0"/>
        <w:jc w:val="both"/>
        <w:rPr/>
      </w:pPr>
      <w:r>
        <w:rPr>
          <w:b w:val="false"/>
          <w:i w:val="false"/>
          <w:color w:val="000000"/>
          <w:sz w:val="28"/>
        </w:rPr>
        <w:t xml:space="preserve">      </w:t>
      </w:r>
      <w:r>
        <w:rPr>
          <w:b w:val="false"/>
          <w:i w:val="false"/>
          <w:color w:val="000000"/>
          <w:sz w:val="28"/>
        </w:rPr>
        <w:t>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bookmarkStart w:id="41" w:name="z68"/>
      <w:bookmarkEnd w:id="41"/>
    </w:p>
    <w:p>
      <w:pPr>
        <w:pStyle w:val="Normal"/>
        <w:spacing w:before="0" w:after="0"/>
        <w:ind w:left="0" w:hanging="0"/>
        <w:jc w:val="both"/>
        <w:rPr/>
      </w:pPr>
      <w:r>
        <w:rPr>
          <w:b/>
          <w:i w:val="false"/>
          <w:color w:val="000000"/>
          <w:sz w:val="28"/>
        </w:rPr>
        <w:t>Статья 11. Меры финансового контроля</w:t>
      </w:r>
    </w:p>
    <w:p>
      <w:pPr>
        <w:pStyle w:val="Normal"/>
        <w:spacing w:before="0" w:after="0"/>
        <w:ind w:left="0" w:hanging="0"/>
        <w:jc w:val="both"/>
        <w:rPr/>
      </w:pPr>
      <w:r>
        <w:rPr>
          <w:b w:val="false"/>
          <w:i w:val="false"/>
          <w:color w:val="000000"/>
          <w:sz w:val="28"/>
        </w:rPr>
        <w:t xml:space="preserve">      </w:t>
      </w:r>
      <w:r>
        <w:rPr>
          <w:b w:val="false"/>
          <w:i w:val="false"/>
          <w:color w:val="000000"/>
          <w:sz w:val="28"/>
        </w:rPr>
        <w:t>1. В целях осуществления мер финансового контроля лица, определенные настоящей статьей, представляют следующие декларации физических лиц:</w:t>
      </w:r>
      <w:bookmarkStart w:id="42" w:name="z69"/>
      <w:bookmarkEnd w:id="42"/>
    </w:p>
    <w:p>
      <w:pPr>
        <w:pStyle w:val="Normal"/>
        <w:spacing w:before="0" w:after="0"/>
        <w:ind w:left="0" w:hanging="0"/>
        <w:jc w:val="both"/>
        <w:rPr/>
      </w:pPr>
      <w:r>
        <w:rPr>
          <w:b w:val="false"/>
          <w:i w:val="false"/>
          <w:color w:val="000000"/>
          <w:sz w:val="28"/>
        </w:rPr>
        <w:t xml:space="preserve">      </w:t>
      </w:r>
      <w:r>
        <w:rPr>
          <w:b w:val="false"/>
          <w:i w:val="false"/>
          <w:color w:val="000000"/>
          <w:sz w:val="28"/>
        </w:rPr>
        <w:t>1) декларацию об активах и обязательствах;</w:t>
      </w:r>
      <w:bookmarkStart w:id="43" w:name="z133"/>
      <w:bookmarkEnd w:id="43"/>
    </w:p>
    <w:p>
      <w:pPr>
        <w:pStyle w:val="Normal"/>
        <w:spacing w:before="0" w:after="0"/>
        <w:ind w:left="0" w:hanging="0"/>
        <w:jc w:val="both"/>
        <w:rPr/>
      </w:pPr>
      <w:r>
        <w:rPr>
          <w:b w:val="false"/>
          <w:i w:val="false"/>
          <w:color w:val="000000"/>
          <w:sz w:val="28"/>
        </w:rPr>
        <w:t xml:space="preserve">      </w:t>
      </w:r>
      <w:r>
        <w:rPr>
          <w:b w:val="false"/>
          <w:i w:val="false"/>
          <w:color w:val="000000"/>
          <w:sz w:val="28"/>
        </w:rPr>
        <w:t>2) декларацию о доходах и имуществе.</w:t>
      </w:r>
    </w:p>
    <w:p>
      <w:pPr>
        <w:pStyle w:val="Normal"/>
        <w:spacing w:before="0" w:after="0"/>
        <w:ind w:left="0" w:hanging="0"/>
        <w:jc w:val="both"/>
        <w:rPr/>
      </w:pPr>
      <w:r>
        <w:rPr>
          <w:b w:val="false"/>
          <w:i w:val="false"/>
          <w:color w:val="000000"/>
          <w:sz w:val="28"/>
        </w:rPr>
        <w:t xml:space="preserve">      </w:t>
      </w:r>
      <w:r>
        <w:rPr>
          <w:b w:val="false"/>
          <w:i w:val="false"/>
          <w:color w:val="000000"/>
          <w:sz w:val="28"/>
        </w:rPr>
        <w:t>2. Декларацию об активах и обязательствах представляют:</w:t>
      </w:r>
      <w:bookmarkStart w:id="44" w:name="z146"/>
      <w:bookmarkEnd w:id="44"/>
    </w:p>
    <w:p>
      <w:pPr>
        <w:pStyle w:val="Normal"/>
        <w:spacing w:before="0" w:after="0"/>
        <w:ind w:left="0" w:hanging="0"/>
        <w:jc w:val="both"/>
        <w:rPr/>
      </w:pPr>
      <w:r>
        <w:rPr>
          <w:b w:val="false"/>
          <w:i w:val="false"/>
          <w:color w:val="000000"/>
          <w:sz w:val="28"/>
        </w:rPr>
        <w:t xml:space="preserve">      </w:t>
      </w:r>
      <w:r>
        <w:rPr>
          <w:b w:val="false"/>
          <w:i w:val="false"/>
          <w:color w:val="000000"/>
          <w:sz w:val="28"/>
        </w:rPr>
        <w:t>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bookmarkStart w:id="45" w:name="z179"/>
      <w:bookmarkEnd w:id="45"/>
    </w:p>
    <w:p>
      <w:pPr>
        <w:pStyle w:val="Normal"/>
        <w:spacing w:before="0" w:after="0"/>
        <w:ind w:left="0" w:hanging="0"/>
        <w:jc w:val="both"/>
        <w:rPr/>
      </w:pPr>
      <w:r>
        <w:rPr>
          <w:b w:val="false"/>
          <w:i w:val="false"/>
          <w:color w:val="000000"/>
          <w:sz w:val="28"/>
        </w:rPr>
        <w:t xml:space="preserve">      </w:t>
      </w:r>
      <w:r>
        <w:rPr>
          <w:b w:val="false"/>
          <w:i w:val="false"/>
          <w:color w:val="000000"/>
          <w:sz w:val="28"/>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bookmarkStart w:id="46" w:name="z180"/>
      <w:bookmarkEnd w:id="46"/>
    </w:p>
    <w:p>
      <w:pPr>
        <w:pStyle w:val="Normal"/>
        <w:spacing w:before="0" w:after="0"/>
        <w:ind w:left="0" w:hanging="0"/>
        <w:jc w:val="both"/>
        <w:rPr/>
      </w:pPr>
      <w:r>
        <w:rPr>
          <w:b w:val="false"/>
          <w:i w:val="false"/>
          <w:color w:val="000000"/>
          <w:sz w:val="28"/>
        </w:rPr>
        <w:t xml:space="preserve">      </w:t>
      </w:r>
      <w:r>
        <w:rPr>
          <w:b w:val="false"/>
          <w:i w:val="false"/>
          <w:color w:val="000000"/>
          <w:sz w:val="28"/>
        </w:rPr>
        <w:t>3. Декларацию о доходах и имуществе представляют:</w:t>
      </w:r>
      <w:bookmarkStart w:id="47" w:name="z71"/>
      <w:bookmarkEnd w:id="47"/>
    </w:p>
    <w:p>
      <w:pPr>
        <w:pStyle w:val="Normal"/>
        <w:spacing w:before="0" w:after="0"/>
        <w:ind w:left="0" w:hanging="0"/>
        <w:jc w:val="both"/>
        <w:rPr/>
      </w:pPr>
      <w:r>
        <w:rPr>
          <w:b w:val="false"/>
          <w:i w:val="false"/>
          <w:color w:val="000000"/>
          <w:sz w:val="28"/>
        </w:rPr>
        <w:t xml:space="preserve">      </w:t>
      </w:r>
      <w:r>
        <w:rPr>
          <w:b w:val="false"/>
          <w:i w:val="false"/>
          <w:color w:val="000000"/>
          <w:sz w:val="28"/>
        </w:rPr>
        <w:t>1) лица, занимающие ответственную государственную должность, и их супруги;</w:t>
      </w:r>
    </w:p>
    <w:p>
      <w:pPr>
        <w:pStyle w:val="Normal"/>
        <w:spacing w:before="0" w:after="0"/>
        <w:ind w:left="0" w:hanging="0"/>
        <w:jc w:val="both"/>
        <w:rPr/>
      </w:pPr>
      <w:r>
        <w:rPr>
          <w:b w:val="false"/>
          <w:i w:val="false"/>
          <w:color w:val="000000"/>
          <w:sz w:val="28"/>
        </w:rPr>
        <w:t xml:space="preserve">      </w:t>
      </w:r>
      <w:r>
        <w:rPr>
          <w:b w:val="false"/>
          <w:i w:val="false"/>
          <w:color w:val="000000"/>
          <w:sz w:val="28"/>
        </w:rPr>
        <w:t>2) лица, уполномоченные на выполнение государственных функций, и их супруги;</w:t>
      </w:r>
    </w:p>
    <w:p>
      <w:pPr>
        <w:pStyle w:val="Normal"/>
        <w:spacing w:before="0" w:after="0"/>
        <w:ind w:left="0" w:hanging="0"/>
        <w:jc w:val="both"/>
        <w:rPr/>
      </w:pPr>
      <w:r>
        <w:rPr>
          <w:b w:val="false"/>
          <w:i w:val="false"/>
          <w:color w:val="000000"/>
          <w:sz w:val="28"/>
        </w:rPr>
        <w:t xml:space="preserve">      </w:t>
      </w:r>
      <w:r>
        <w:rPr>
          <w:b w:val="false"/>
          <w:i w:val="false"/>
          <w:color w:val="000000"/>
          <w:sz w:val="28"/>
        </w:rPr>
        <w:t>3) должностные лица и их супруги;</w:t>
      </w:r>
    </w:p>
    <w:p>
      <w:pPr>
        <w:pStyle w:val="Normal"/>
        <w:spacing w:before="0" w:after="0"/>
        <w:ind w:left="0" w:hanging="0"/>
        <w:jc w:val="both"/>
        <w:rPr/>
      </w:pPr>
      <w:r>
        <w:rPr>
          <w:b w:val="false"/>
          <w:i w:val="false"/>
          <w:color w:val="000000"/>
          <w:sz w:val="28"/>
        </w:rPr>
        <w:t xml:space="preserve">      </w:t>
      </w:r>
      <w:r>
        <w:rPr>
          <w:b w:val="false"/>
          <w:i w:val="false"/>
          <w:color w:val="000000"/>
          <w:sz w:val="28"/>
        </w:rPr>
        <w:t>4) лица, приравненные к лицам, уполномоченным на выполнение государственных функций, и их супруги.</w:t>
      </w:r>
    </w:p>
    <w:p>
      <w:pPr>
        <w:pStyle w:val="Normal"/>
        <w:spacing w:before="0" w:after="0"/>
        <w:ind w:left="0" w:hanging="0"/>
        <w:jc w:val="both"/>
        <w:rPr/>
      </w:pPr>
      <w:r>
        <w:rPr>
          <w:b w:val="false"/>
          <w:i w:val="false"/>
          <w:color w:val="000000"/>
          <w:sz w:val="28"/>
        </w:rPr>
        <w:t xml:space="preserve">       </w:t>
      </w:r>
      <w:r>
        <w:rPr>
          <w:b w:val="false"/>
          <w:i w:val="false"/>
          <w:color w:val="000000"/>
          <w:sz w:val="28"/>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bookmarkStart w:id="48" w:name="z72"/>
      <w:bookmarkEnd w:id="48"/>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Примечание ИЗПИ!</w:t>
      </w:r>
      <w:r>
        <w:rPr/>
        <w:br/>
      </w:r>
      <w:r>
        <w:rPr>
          <w:b w:val="false"/>
          <w:i w:val="false"/>
          <w:color w:val="FF0000"/>
          <w:sz w:val="28"/>
        </w:rPr>
        <w:t>      Пункт 4 предусмотрено дополнить частями второй, третьей, четвертой, пятой, шестой, седьмой и примечанием в соответствии с Законом РК от 03.01.2023 № 188-VII (вводится в действие с 01.01.2027).</w:t>
      </w:r>
      <w:r>
        <w:rPr/>
        <w:br/>
      </w:r>
    </w:p>
    <w:p>
      <w:pPr>
        <w:pStyle w:val="Normal"/>
        <w:spacing w:before="0" w:after="0"/>
        <w:ind w:left="0" w:hanging="0"/>
        <w:jc w:val="both"/>
        <w:rPr/>
      </w:pPr>
      <w:r>
        <w:rPr>
          <w:b w:val="false"/>
          <w:i w:val="false"/>
          <w:color w:val="000000"/>
          <w:sz w:val="28"/>
        </w:rPr>
        <w:t xml:space="preserve">      </w:t>
      </w:r>
      <w:r>
        <w:rPr>
          <w:b w:val="false"/>
          <w:i w:val="false"/>
          <w:color w:val="000000"/>
          <w:sz w:val="28"/>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bookmarkStart w:id="49" w:name="z73"/>
      <w:bookmarkEnd w:id="49"/>
    </w:p>
    <w:p>
      <w:pPr>
        <w:pStyle w:val="Normal"/>
        <w:spacing w:before="0" w:after="0"/>
        <w:ind w:left="0" w:hanging="0"/>
        <w:jc w:val="both"/>
        <w:rPr/>
      </w:pPr>
      <w:r>
        <w:rPr>
          <w:b w:val="false"/>
          <w:i w:val="false"/>
          <w:color w:val="000000"/>
          <w:sz w:val="28"/>
        </w:rPr>
        <w:t xml:space="preserve">      </w:t>
      </w:r>
      <w:r>
        <w:rPr>
          <w:b w:val="false"/>
          <w:i w:val="false"/>
          <w:color w:val="000000"/>
          <w:sz w:val="28"/>
        </w:rPr>
        <w:t>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bookmarkStart w:id="50" w:name="z74"/>
      <w:bookmarkEnd w:id="50"/>
    </w:p>
    <w:p>
      <w:pPr>
        <w:pStyle w:val="Normal"/>
        <w:spacing w:before="0" w:after="0"/>
        <w:ind w:left="0" w:hanging="0"/>
        <w:jc w:val="both"/>
        <w:rPr/>
      </w:pPr>
      <w:r>
        <w:rPr>
          <w:b w:val="false"/>
          <w:i w:val="false"/>
          <w:color w:val="000000"/>
          <w:sz w:val="28"/>
        </w:rPr>
        <w:t xml:space="preserve">       </w:t>
      </w:r>
      <w:r>
        <w:rPr>
          <w:b w:val="false"/>
          <w:i w:val="false"/>
          <w:color w:val="000000"/>
          <w:sz w:val="28"/>
        </w:rPr>
        <w:t>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bookmarkStart w:id="51" w:name="z75"/>
      <w:bookmarkEnd w:id="51"/>
    </w:p>
    <w:p>
      <w:pPr>
        <w:pStyle w:val="Normal"/>
        <w:spacing w:before="0" w:after="0"/>
        <w:ind w:left="0" w:hanging="0"/>
        <w:jc w:val="both"/>
        <w:rPr/>
      </w:pPr>
      <w:r>
        <w:rPr>
          <w:b w:val="false"/>
          <w:i w:val="false"/>
          <w:color w:val="000000"/>
          <w:sz w:val="28"/>
        </w:rPr>
        <w:t xml:space="preserve">       </w:t>
      </w:r>
      <w:r>
        <w:rPr>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bookmarkStart w:id="52" w:name="z76"/>
      <w:bookmarkEnd w:id="52"/>
    </w:p>
    <w:p>
      <w:pPr>
        <w:pStyle w:val="Normal"/>
        <w:spacing w:before="0" w:after="0"/>
        <w:ind w:left="0" w:hanging="0"/>
        <w:jc w:val="both"/>
        <w:rPr/>
      </w:pPr>
      <w:r>
        <w:rPr>
          <w:b w:val="false"/>
          <w:i w:val="false"/>
          <w:color w:val="000000"/>
          <w:sz w:val="28"/>
        </w:rPr>
        <w:t xml:space="preserve">      </w:t>
      </w:r>
      <w:r>
        <w:rPr>
          <w:b w:val="false"/>
          <w:i w:val="false"/>
          <w:color w:val="000000"/>
          <w:sz w:val="28"/>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bookmarkStart w:id="53" w:name="z185"/>
      <w:bookmarkEnd w:id="53"/>
    </w:p>
    <w:p>
      <w:pPr>
        <w:pStyle w:val="Normal"/>
        <w:spacing w:before="0" w:after="0"/>
        <w:ind w:left="0" w:hanging="0"/>
        <w:jc w:val="both"/>
        <w:rPr/>
      </w:pPr>
      <w:r>
        <w:rPr>
          <w:b w:val="false"/>
          <w:i w:val="false"/>
          <w:color w:val="000000"/>
          <w:sz w:val="28"/>
        </w:rPr>
        <w:t xml:space="preserve">      </w:t>
      </w:r>
      <w:r>
        <w:rPr>
          <w:b w:val="false"/>
          <w:i w:val="false"/>
          <w:color w:val="000000"/>
          <w:sz w:val="28"/>
        </w:rPr>
        <w:t>лицами, указанными в подпункте 2) пункта 2 настоящей статьи, – является основанием для отказа в наделении лица соответствующими полномочиями;</w:t>
      </w:r>
      <w:bookmarkStart w:id="54" w:name="z186"/>
      <w:bookmarkEnd w:id="54"/>
    </w:p>
    <w:p>
      <w:pPr>
        <w:pStyle w:val="Normal"/>
        <w:spacing w:before="0" w:after="0"/>
        <w:ind w:left="0" w:hanging="0"/>
        <w:jc w:val="both"/>
        <w:rPr/>
      </w:pPr>
      <w:r>
        <w:rPr>
          <w:b w:val="false"/>
          <w:i w:val="false"/>
          <w:color w:val="000000"/>
          <w:sz w:val="28"/>
        </w:rPr>
        <w:t xml:space="preserve">      </w:t>
      </w:r>
      <w:r>
        <w:rPr>
          <w:b w:val="false"/>
          <w:i w:val="false"/>
          <w:color w:val="000000"/>
          <w:sz w:val="28"/>
        </w:rPr>
        <w:t>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bookmarkStart w:id="55" w:name="z187"/>
      <w:bookmarkEnd w:id="55"/>
    </w:p>
    <w:p>
      <w:pPr>
        <w:pStyle w:val="Normal"/>
        <w:spacing w:before="0" w:after="0"/>
        <w:ind w:left="0" w:hanging="0"/>
        <w:jc w:val="both"/>
        <w:rPr/>
      </w:pPr>
      <w:r>
        <w:rPr>
          <w:b w:val="false"/>
          <w:i w:val="false"/>
          <w:color w:val="000000"/>
          <w:sz w:val="28"/>
        </w:rPr>
        <w:t xml:space="preserve">      </w:t>
      </w:r>
      <w:r>
        <w:rPr>
          <w:b w:val="false"/>
          <w:i w:val="false"/>
          <w:color w:val="000000"/>
          <w:sz w:val="28"/>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bookmarkStart w:id="56" w:name="z77"/>
      <w:bookmarkEnd w:id="56"/>
    </w:p>
    <w:p>
      <w:pPr>
        <w:pStyle w:val="Normal"/>
        <w:spacing w:before="0" w:after="0"/>
        <w:ind w:left="0" w:hanging="0"/>
        <w:jc w:val="both"/>
        <w:rPr/>
      </w:pPr>
      <w:r>
        <w:rPr>
          <w:b w:val="false"/>
          <w:i w:val="false"/>
          <w:color w:val="000000"/>
          <w:sz w:val="28"/>
        </w:rPr>
        <w:t xml:space="preserve">      </w:t>
      </w:r>
      <w:r>
        <w:rPr>
          <w:b w:val="false"/>
          <w:i w:val="false"/>
          <w:color w:val="000000"/>
          <w:sz w:val="28"/>
        </w:rPr>
        <w:t>1) занимающие политические государственные должности;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2) занимающие административные государственные должности корпуса "А";</w:t>
      </w:r>
    </w:p>
    <w:p>
      <w:pPr>
        <w:pStyle w:val="Normal"/>
        <w:spacing w:before="0" w:after="0"/>
        <w:ind w:left="0" w:hanging="0"/>
        <w:jc w:val="both"/>
        <w:rPr/>
      </w:pPr>
      <w:r>
        <w:rPr>
          <w:b w:val="false"/>
          <w:i w:val="false"/>
          <w:color w:val="000000"/>
          <w:sz w:val="28"/>
        </w:rPr>
        <w:t xml:space="preserve">      </w:t>
      </w:r>
      <w:r>
        <w:rPr>
          <w:b w:val="false"/>
          <w:i w:val="false"/>
          <w:color w:val="000000"/>
          <w:sz w:val="28"/>
        </w:rPr>
        <w:t>3) депутаты Парламента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3-1) Уполномоченный по правам человека в Республике Казахстан;</w:t>
      </w:r>
      <w:bookmarkStart w:id="57" w:name="z182"/>
      <w:bookmarkEnd w:id="57"/>
    </w:p>
    <w:p>
      <w:pPr>
        <w:pStyle w:val="Normal"/>
        <w:spacing w:before="0" w:after="0"/>
        <w:ind w:left="0" w:hanging="0"/>
        <w:jc w:val="both"/>
        <w:rPr/>
      </w:pPr>
      <w:r>
        <w:rPr>
          <w:b w:val="false"/>
          <w:i w:val="false"/>
          <w:color w:val="000000"/>
          <w:sz w:val="28"/>
        </w:rPr>
        <w:t xml:space="preserve">      </w:t>
      </w:r>
      <w:r>
        <w:rPr>
          <w:b w:val="false"/>
          <w:i w:val="false"/>
          <w:color w:val="000000"/>
          <w:sz w:val="28"/>
        </w:rPr>
        <w:t>4) судьи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5) лица, исполняющие управленческие функции в субъектах квазигосударственного сектора.</w:t>
      </w:r>
    </w:p>
    <w:p>
      <w:pPr>
        <w:pStyle w:val="Normal"/>
        <w:spacing w:before="0" w:after="0"/>
        <w:ind w:left="0" w:hanging="0"/>
        <w:jc w:val="both"/>
        <w:rPr/>
      </w:pPr>
      <w:r>
        <w:rPr>
          <w:b w:val="false"/>
          <w:i w:val="false"/>
          <w:color w:val="000000"/>
          <w:sz w:val="28"/>
        </w:rPr>
        <w:t xml:space="preserve">      </w:t>
      </w:r>
      <w:r>
        <w:rPr>
          <w:b w:val="false"/>
          <w:i w:val="false"/>
          <w:color w:val="000000"/>
          <w:sz w:val="28"/>
        </w:rPr>
        <w:t>Перечень сведений, подлежащих опубликованию, определяется уполномоченным органом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pPr>
        <w:pStyle w:val="Normal"/>
        <w:spacing w:before="0" w:after="0"/>
        <w:ind w:left="0" w:hanging="0"/>
        <w:jc w:val="both"/>
        <w:rPr/>
      </w:pPr>
      <w:r>
        <w:rPr>
          <w:b w:val="false"/>
          <w:i w:val="false"/>
          <w:color w:val="000000"/>
          <w:sz w:val="28"/>
        </w:rPr>
        <w:t xml:space="preserve">       </w:t>
      </w:r>
      <w:r>
        <w:rPr>
          <w:b w:val="false"/>
          <w:i w:val="false"/>
          <w:color w:val="000000"/>
          <w:sz w:val="28"/>
        </w:rPr>
        <w:t>10. Требования пункта 7 и подпунктов 1) и 2) пункта 9 настоящей статьи не распространяются на сведения, составляющие государственные секреты.</w:t>
      </w:r>
      <w:bookmarkStart w:id="58" w:name="z78"/>
      <w:bookmarkEnd w:id="58"/>
    </w:p>
    <w:p>
      <w:pPr>
        <w:pStyle w:val="Normal"/>
        <w:spacing w:before="0" w:after="0"/>
        <w:ind w:left="0" w:hanging="0"/>
        <w:jc w:val="both"/>
        <w:rPr/>
      </w:pPr>
      <w:r>
        <w:rPr>
          <w:b w:val="false"/>
          <w:i w:val="false"/>
          <w:color w:val="000000"/>
          <w:sz w:val="28"/>
        </w:rPr>
        <w:t xml:space="preserve">      </w:t>
      </w:r>
      <w:r>
        <w:rPr>
          <w:b w:val="false"/>
          <w:i w:val="false"/>
          <w:color w:val="000000"/>
          <w:sz w:val="28"/>
        </w:rPr>
        <w:t>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bookmarkStart w:id="59" w:name="z79"/>
      <w:bookmarkEnd w:id="59"/>
    </w:p>
    <w:p>
      <w:pPr>
        <w:pStyle w:val="Normal"/>
        <w:spacing w:before="0" w:after="0"/>
        <w:ind w:left="0" w:hanging="0"/>
        <w:jc w:val="both"/>
        <w:rPr/>
      </w:pPr>
      <w:r>
        <w:rPr>
          <w:b w:val="false"/>
          <w:i w:val="false"/>
          <w:color w:val="000000"/>
          <w:sz w:val="28"/>
        </w:rPr>
        <w:t xml:space="preserve">      </w:t>
      </w:r>
      <w:r>
        <w:rPr>
          <w:b w:val="false"/>
          <w:i w:val="false"/>
          <w:color w:val="000000"/>
          <w:sz w:val="28"/>
        </w:rPr>
        <w:t>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bookmarkStart w:id="60" w:name="z80"/>
      <w:bookmarkEnd w:id="60"/>
    </w:p>
    <w:p>
      <w:pPr>
        <w:pStyle w:val="Normal"/>
        <w:spacing w:before="0" w:after="0"/>
        <w:ind w:left="0" w:hanging="0"/>
        <w:jc w:val="both"/>
        <w:rPr/>
      </w:pPr>
      <w:r>
        <w:rPr>
          <w:b w:val="false"/>
          <w:i w:val="false"/>
          <w:color w:val="000000"/>
          <w:sz w:val="28"/>
        </w:rPr>
        <w:t xml:space="preserve">      </w:t>
      </w:r>
      <w:r>
        <w:rPr>
          <w:b w:val="false"/>
          <w:i w:val="false"/>
          <w:color w:val="000000"/>
          <w:sz w:val="28"/>
        </w:rPr>
        <w:t>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bookmarkStart w:id="61" w:name="z81"/>
      <w:bookmarkEnd w:id="6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11 с изменениями, внесенными законами РК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b w:val="false"/>
          <w:i w:val="false"/>
          <w:color w:val="000000"/>
          <w:sz w:val="28"/>
        </w:rPr>
        <w:t>№ 359-VI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b w:val="false"/>
          <w:i w:val="false"/>
          <w:color w:val="000000"/>
          <w:sz w:val="28"/>
        </w:rPr>
        <w:t>№ 91-VII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b w:val="false"/>
          <w:i w:val="false"/>
          <w:color w:val="000000"/>
          <w:sz w:val="28"/>
        </w:rPr>
        <w:t>№ 157-VII</w:t>
      </w:r>
      <w:r>
        <w:rPr>
          <w:b w:val="false"/>
          <w:i w:val="false"/>
          <w:color w:val="FF0000"/>
          <w:sz w:val="28"/>
        </w:rPr>
        <w:t xml:space="preserve"> (вводится в действие с 01.01.2023); от 19.04.2023 </w:t>
      </w:r>
      <w:r>
        <w:rPr>
          <w:b w:val="false"/>
          <w:i w:val="false"/>
          <w:color w:val="000000"/>
          <w:sz w:val="28"/>
        </w:rPr>
        <w:t>№ 223-VII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12. Антикоррупционные ограничения</w:t>
      </w:r>
    </w:p>
    <w:p>
      <w:pPr>
        <w:pStyle w:val="Normal"/>
        <w:spacing w:before="0" w:after="0"/>
        <w:ind w:left="0" w:hanging="0"/>
        <w:jc w:val="both"/>
        <w:rPr/>
      </w:pPr>
      <w:r>
        <w:rPr>
          <w:b w:val="false"/>
          <w:i w:val="false"/>
          <w:color w:val="000000"/>
          <w:sz w:val="28"/>
        </w:rPr>
        <w:t xml:space="preserve">       </w:t>
      </w:r>
      <w:r>
        <w:rPr>
          <w:b w:val="false"/>
          <w:i w:val="false"/>
          <w:color w:val="000000"/>
          <w:sz w:val="28"/>
        </w:rPr>
        <w:t>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bookmarkStart w:id="62" w:name="z85"/>
      <w:bookmarkEnd w:id="62"/>
    </w:p>
    <w:p>
      <w:pPr>
        <w:pStyle w:val="Normal"/>
        <w:spacing w:before="0" w:after="0"/>
        <w:ind w:left="0" w:hanging="0"/>
        <w:jc w:val="both"/>
        <w:rPr/>
      </w:pPr>
      <w:r>
        <w:rPr>
          <w:b w:val="false"/>
          <w:i w:val="false"/>
          <w:color w:val="000000"/>
          <w:sz w:val="28"/>
        </w:rPr>
        <w:t xml:space="preserve">      </w:t>
      </w:r>
      <w:r>
        <w:rPr>
          <w:b w:val="false"/>
          <w:i w:val="false"/>
          <w:color w:val="000000"/>
          <w:sz w:val="28"/>
        </w:rPr>
        <w:t>1) осуществлению деятельности, не совместимой с выполнением государственных функций;</w:t>
      </w:r>
    </w:p>
    <w:p>
      <w:pPr>
        <w:pStyle w:val="Normal"/>
        <w:spacing w:before="0" w:after="0"/>
        <w:ind w:left="0" w:hanging="0"/>
        <w:jc w:val="both"/>
        <w:rPr/>
      </w:pPr>
      <w:r>
        <w:rPr>
          <w:b w:val="false"/>
          <w:i w:val="false"/>
          <w:color w:val="000000"/>
          <w:sz w:val="28"/>
        </w:rPr>
        <w:t xml:space="preserve">      </w:t>
      </w:r>
      <w:r>
        <w:rPr>
          <w:b w:val="false"/>
          <w:i w:val="false"/>
          <w:color w:val="000000"/>
          <w:sz w:val="28"/>
        </w:rPr>
        <w:t>2) недопустимости совместной службы (работы) близких родственников, супругов и свойственников;</w:t>
      </w:r>
    </w:p>
    <w:p>
      <w:pPr>
        <w:pStyle w:val="Normal"/>
        <w:spacing w:before="0" w:after="0"/>
        <w:ind w:left="0" w:hanging="0"/>
        <w:jc w:val="both"/>
        <w:rPr/>
      </w:pPr>
      <w:r>
        <w:rPr>
          <w:b w:val="false"/>
          <w:i w:val="false"/>
          <w:color w:val="000000"/>
          <w:sz w:val="28"/>
        </w:rPr>
        <w:t xml:space="preserve">      </w:t>
      </w:r>
      <w:r>
        <w:rPr>
          <w:b w:val="false"/>
          <w:i w:val="false"/>
          <w:color w:val="000000"/>
          <w:sz w:val="28"/>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pStyle w:val="Normal"/>
        <w:spacing w:before="0" w:after="0"/>
        <w:ind w:left="0" w:hanging="0"/>
        <w:jc w:val="both"/>
        <w:rPr/>
      </w:pPr>
      <w:r>
        <w:rPr>
          <w:b w:val="false"/>
          <w:i w:val="false"/>
          <w:color w:val="000000"/>
          <w:sz w:val="28"/>
        </w:rPr>
        <w:t xml:space="preserve">      </w:t>
      </w:r>
      <w:r>
        <w:rPr>
          <w:b w:val="false"/>
          <w:i w:val="false"/>
          <w:color w:val="000000"/>
          <w:sz w:val="28"/>
        </w:rP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pStyle w:val="Normal"/>
        <w:spacing w:before="0" w:after="0"/>
        <w:ind w:left="0" w:hanging="0"/>
        <w:jc w:val="both"/>
        <w:rPr/>
      </w:pPr>
      <w:r>
        <w:rPr>
          <w:b w:val="false"/>
          <w:i w:val="false"/>
          <w:color w:val="000000"/>
          <w:sz w:val="28"/>
        </w:rPr>
        <w:t xml:space="preserve">      </w:t>
      </w:r>
      <w:r>
        <w:rPr>
          <w:b w:val="false"/>
          <w:i w:val="false"/>
          <w:color w:val="000000"/>
          <w:sz w:val="28"/>
        </w:rP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bookmarkStart w:id="63" w:name="z165"/>
      <w:bookmarkEnd w:id="63"/>
    </w:p>
    <w:p>
      <w:pPr>
        <w:pStyle w:val="Normal"/>
        <w:spacing w:before="0" w:after="0"/>
        <w:ind w:left="0" w:hanging="0"/>
        <w:jc w:val="both"/>
        <w:rPr/>
      </w:pPr>
      <w:r>
        <w:rPr>
          <w:b w:val="false"/>
          <w:i w:val="false"/>
          <w:color w:val="000000"/>
          <w:sz w:val="28"/>
        </w:rPr>
        <w:t xml:space="preserve">      </w:t>
      </w:r>
      <w:r>
        <w:rPr>
          <w:b w:val="false"/>
          <w:i w:val="false"/>
          <w:color w:val="000000"/>
          <w:sz w:val="28"/>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bookmarkStart w:id="64" w:name="z86"/>
      <w:bookmarkEnd w:id="64"/>
    </w:p>
    <w:p>
      <w:pPr>
        <w:pStyle w:val="Normal"/>
        <w:spacing w:before="0" w:after="0"/>
        <w:ind w:left="0" w:hanging="0"/>
        <w:jc w:val="both"/>
        <w:rPr/>
      </w:pPr>
      <w:r>
        <w:rPr>
          <w:b w:val="false"/>
          <w:i w:val="false"/>
          <w:color w:val="000000"/>
          <w:sz w:val="28"/>
        </w:rPr>
        <w:t xml:space="preserve">       </w:t>
      </w:r>
      <w:r>
        <w:rPr>
          <w:b w:val="false"/>
          <w:i w:val="false"/>
          <w:color w:val="000000"/>
          <w:sz w:val="28"/>
        </w:rPr>
        <w:t>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bookmarkStart w:id="65" w:name="z87"/>
      <w:bookmarkEnd w:id="65"/>
    </w:p>
    <w:p>
      <w:pPr>
        <w:pStyle w:val="Normal"/>
        <w:spacing w:before="0" w:after="0"/>
        <w:ind w:left="0" w:hanging="0"/>
        <w:jc w:val="both"/>
        <w:rPr/>
      </w:pPr>
      <w:r>
        <w:rPr>
          <w:b w:val="false"/>
          <w:i w:val="false"/>
          <w:color w:val="000000"/>
          <w:sz w:val="28"/>
        </w:rPr>
        <w:t xml:space="preserve">      </w:t>
      </w:r>
      <w:r>
        <w:rPr>
          <w:b w:val="false"/>
          <w:i w:val="false"/>
          <w:color w:val="000000"/>
          <w:sz w:val="28"/>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bookmarkStart w:id="66" w:name="z88"/>
      <w:bookmarkEnd w:id="66"/>
    </w:p>
    <w:p>
      <w:pPr>
        <w:pStyle w:val="Normal"/>
        <w:spacing w:before="0" w:after="0"/>
        <w:ind w:left="0" w:hanging="0"/>
        <w:jc w:val="both"/>
        <w:rPr/>
      </w:pPr>
      <w:r>
        <w:rPr>
          <w:b w:val="false"/>
          <w:i w:val="false"/>
          <w:color w:val="000000"/>
          <w:sz w:val="28"/>
        </w:rPr>
        <w:t xml:space="preserve">      </w:t>
      </w:r>
      <w:r>
        <w:rPr>
          <w:b w:val="false"/>
          <w:i w:val="false"/>
          <w:color w:val="000000"/>
          <w:sz w:val="28"/>
        </w:rP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bookmarkStart w:id="67" w:name="z156"/>
      <w:bookmarkEnd w:id="67"/>
    </w:p>
    <w:p>
      <w:pPr>
        <w:pStyle w:val="Normal"/>
        <w:spacing w:before="0" w:after="0"/>
        <w:ind w:left="0" w:hanging="0"/>
        <w:jc w:val="both"/>
        <w:rPr/>
      </w:pPr>
      <w:r>
        <w:rPr>
          <w:b w:val="false"/>
          <w:i w:val="false"/>
          <w:color w:val="000000"/>
          <w:sz w:val="28"/>
        </w:rPr>
        <w:t xml:space="preserve">      </w:t>
      </w:r>
      <w:r>
        <w:rPr>
          <w:b w:val="false"/>
          <w:i w:val="false"/>
          <w:color w:val="000000"/>
          <w:sz w:val="28"/>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bookmarkStart w:id="68" w:name="z157"/>
      <w:bookmarkEnd w:id="68"/>
    </w:p>
    <w:p>
      <w:pPr>
        <w:pStyle w:val="Normal"/>
        <w:spacing w:before="0" w:after="0"/>
        <w:ind w:left="0" w:hanging="0"/>
        <w:jc w:val="both"/>
        <w:rPr/>
      </w:pPr>
      <w:r>
        <w:rPr>
          <w:b w:val="false"/>
          <w:i w:val="false"/>
          <w:color w:val="000000"/>
          <w:sz w:val="28"/>
        </w:rPr>
        <w:t xml:space="preserve">      </w:t>
      </w:r>
      <w:r>
        <w:rPr>
          <w:b w:val="false"/>
          <w:i w:val="false"/>
          <w:color w:val="000000"/>
          <w:sz w:val="28"/>
        </w:rP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bookmarkStart w:id="69" w:name="z158"/>
      <w:bookmarkEnd w:id="69"/>
    </w:p>
    <w:p>
      <w:pPr>
        <w:pStyle w:val="Normal"/>
        <w:spacing w:before="0" w:after="0"/>
        <w:ind w:left="0" w:hanging="0"/>
        <w:jc w:val="both"/>
        <w:rPr/>
      </w:pPr>
      <w:r>
        <w:rPr>
          <w:b w:val="false"/>
          <w:i w:val="false"/>
          <w:color w:val="000000"/>
          <w:sz w:val="28"/>
        </w:rPr>
        <w:t xml:space="preserve">      </w:t>
      </w:r>
      <w:r>
        <w:rPr>
          <w:b w:val="false"/>
          <w:i w:val="false"/>
          <w:color w:val="000000"/>
          <w:sz w:val="28"/>
        </w:rP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bookmarkStart w:id="70" w:name="z159"/>
      <w:bookmarkEnd w:id="70"/>
    </w:p>
    <w:p>
      <w:pPr>
        <w:pStyle w:val="Normal"/>
        <w:spacing w:before="0" w:after="0"/>
        <w:ind w:left="0" w:hanging="0"/>
        <w:jc w:val="both"/>
        <w:rPr/>
      </w:pPr>
      <w:r>
        <w:rPr>
          <w:b w:val="false"/>
          <w:i w:val="false"/>
          <w:color w:val="000000"/>
          <w:sz w:val="28"/>
        </w:rPr>
        <w:t xml:space="preserve">      </w:t>
      </w:r>
      <w:r>
        <w:rPr>
          <w:b w:val="false"/>
          <w:i w:val="false"/>
          <w:color w:val="000000"/>
          <w:sz w:val="28"/>
        </w:rPr>
        <w:t>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bookmarkStart w:id="71" w:name="z160"/>
      <w:bookmarkEnd w:id="7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12 с изменениями, внесенными законами РК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b w:val="false"/>
          <w:i w:val="false"/>
          <w:color w:val="000000"/>
          <w:sz w:val="28"/>
        </w:rPr>
        <w:t>№ 157-VII</w:t>
      </w:r>
      <w:r>
        <w:rPr>
          <w:b w:val="false"/>
          <w:i w:val="false"/>
          <w:color w:val="FF0000"/>
          <w:sz w:val="28"/>
        </w:rPr>
        <w:t xml:space="preserve"> (вводится в действие с 01.01.2023); от 19.12.2020 </w:t>
      </w:r>
      <w:r>
        <w:rPr>
          <w:b w:val="false"/>
          <w:i w:val="false"/>
          <w:color w:val="000000"/>
          <w:sz w:val="28"/>
        </w:rPr>
        <w:t>№ 384-VI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r>
        <w:rPr>
          <w:b w:val="false"/>
          <w:i w:val="false"/>
          <w:color w:val="FF0000"/>
          <w:sz w:val="28"/>
        </w:rPr>
        <w:t>      Примечание ИЗПИ!</w:t>
      </w:r>
      <w:r>
        <w:rPr/>
        <w:br/>
      </w:r>
      <w:r>
        <w:rPr>
          <w:b w:val="false"/>
          <w:i w:val="false"/>
          <w:color w:val="FF0000"/>
          <w:sz w:val="28"/>
        </w:rPr>
        <w:t>      См. Нормативное постановление Конституционного Суда РК от 13.06.2023 № 19.</w:t>
      </w:r>
      <w:r>
        <w:rPr/>
        <w:br/>
      </w:r>
    </w:p>
    <w:p>
      <w:pPr>
        <w:pStyle w:val="Normal"/>
        <w:spacing w:before="0" w:after="0"/>
        <w:ind w:left="0" w:hanging="0"/>
        <w:jc w:val="both"/>
        <w:rPr/>
      </w:pPr>
      <w:r>
        <w:rPr>
          <w:b/>
          <w:i w:val="false"/>
          <w:color w:val="000000"/>
          <w:sz w:val="28"/>
        </w:rPr>
        <w:t>Статья 13. Деятельность, несовместимая с выполнением государственных функций</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bookmarkStart w:id="72" w:name="z89"/>
      <w:bookmarkEnd w:id="72"/>
    </w:p>
    <w:p>
      <w:pPr>
        <w:pStyle w:val="Normal"/>
        <w:spacing w:before="0" w:after="0"/>
        <w:ind w:left="0" w:hanging="0"/>
        <w:jc w:val="both"/>
        <w:rPr/>
      </w:pPr>
      <w:r>
        <w:rPr>
          <w:b w:val="false"/>
          <w:i w:val="false"/>
          <w:color w:val="000000"/>
          <w:sz w:val="28"/>
        </w:rPr>
        <w:t xml:space="preserve">      </w:t>
      </w:r>
      <w:r>
        <w:rPr>
          <w:b w:val="false"/>
          <w:i w:val="false"/>
          <w:color w:val="000000"/>
          <w:sz w:val="28"/>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pStyle w:val="Normal"/>
        <w:spacing w:before="0" w:after="0"/>
        <w:ind w:left="0" w:hanging="0"/>
        <w:jc w:val="both"/>
        <w:rPr/>
      </w:pPr>
      <w:r>
        <w:rPr>
          <w:b w:val="false"/>
          <w:i w:val="false"/>
          <w:color w:val="000000"/>
          <w:sz w:val="28"/>
        </w:rPr>
        <w:t xml:space="preserve">      </w:t>
      </w:r>
      <w:r>
        <w:rPr>
          <w:b w:val="false"/>
          <w:i w:val="false"/>
          <w:color w:val="000000"/>
          <w:sz w:val="28"/>
        </w:rPr>
        <w:t>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pStyle w:val="Normal"/>
        <w:spacing w:before="0" w:after="0"/>
        <w:ind w:left="0" w:hanging="0"/>
        <w:jc w:val="both"/>
        <w:rPr/>
      </w:pPr>
      <w:r>
        <w:rPr>
          <w:b w:val="false"/>
          <w:i w:val="false"/>
          <w:color w:val="000000"/>
          <w:sz w:val="28"/>
        </w:rPr>
        <w:t xml:space="preserve">      </w:t>
      </w:r>
      <w:r>
        <w:rPr>
          <w:b w:val="false"/>
          <w:i w:val="false"/>
          <w:color w:val="000000"/>
          <w:sz w:val="28"/>
        </w:rPr>
        <w:t>3) заниматься другой оплачиваемой деятельностью, кроме педагогической, научной и иной творческой деятельности.</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2. Исключен Законом РК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val="false"/>
          <w:i w:val="false"/>
          <w:color w:val="000000"/>
          <w:sz w:val="28"/>
        </w:rPr>
        <w:t xml:space="preserve">      </w:t>
      </w:r>
      <w:r>
        <w:rPr>
          <w:b w:val="false"/>
          <w:i w:val="false"/>
          <w:color w:val="000000"/>
          <w:sz w:val="28"/>
        </w:rPr>
        <w:t>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bookmarkStart w:id="73" w:name="z190"/>
      <w:bookmarkEnd w:id="73"/>
    </w:p>
    <w:p>
      <w:pPr>
        <w:pStyle w:val="Normal"/>
        <w:spacing w:before="0" w:after="0"/>
        <w:ind w:left="0" w:hanging="0"/>
        <w:jc w:val="both"/>
        <w:rPr/>
      </w:pPr>
      <w:r>
        <w:rPr>
          <w:b w:val="false"/>
          <w:i w:val="false"/>
          <w:color w:val="000000"/>
          <w:sz w:val="28"/>
        </w:rPr>
        <w:t xml:space="preserve">      </w:t>
      </w:r>
      <w:r>
        <w:rPr>
          <w:b w:val="false"/>
          <w:i w:val="false"/>
          <w:color w:val="000000"/>
          <w:sz w:val="28"/>
        </w:rPr>
        <w:t>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bookmarkStart w:id="74" w:name="z91"/>
      <w:bookmarkEnd w:id="74"/>
    </w:p>
    <w:p>
      <w:pPr>
        <w:pStyle w:val="Normal"/>
        <w:spacing w:before="0" w:after="0"/>
        <w:ind w:left="0" w:hanging="0"/>
        <w:jc w:val="both"/>
        <w:rPr/>
      </w:pPr>
      <w:r>
        <w:rPr>
          <w:b w:val="false"/>
          <w:i w:val="false"/>
          <w:color w:val="000000"/>
          <w:sz w:val="28"/>
        </w:rPr>
        <w:t xml:space="preserve">      </w:t>
      </w:r>
      <w:r>
        <w:rPr>
          <w:b w:val="false"/>
          <w:i w:val="false"/>
          <w:color w:val="000000"/>
          <w:sz w:val="28"/>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bookmarkStart w:id="75" w:name="z92"/>
      <w:bookmarkEnd w:id="75"/>
    </w:p>
    <w:p>
      <w:pPr>
        <w:pStyle w:val="Normal"/>
        <w:spacing w:before="0" w:after="0"/>
        <w:ind w:left="0" w:hanging="0"/>
        <w:jc w:val="both"/>
        <w:rPr/>
      </w:pPr>
      <w:r>
        <w:rPr>
          <w:b w:val="false"/>
          <w:i w:val="false"/>
          <w:color w:val="000000"/>
          <w:sz w:val="28"/>
        </w:rPr>
        <w:t xml:space="preserve">      </w:t>
      </w:r>
      <w:r>
        <w:rPr>
          <w:b w:val="false"/>
          <w:i w:val="false"/>
          <w:color w:val="000000"/>
          <w:sz w:val="28"/>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bookmarkStart w:id="76" w:name="z134"/>
      <w:bookmarkEnd w:id="76"/>
    </w:p>
    <w:p>
      <w:pPr>
        <w:pStyle w:val="Normal"/>
        <w:spacing w:before="0" w:after="0"/>
        <w:ind w:left="0" w:hanging="0"/>
        <w:jc w:val="both"/>
        <w:rPr/>
      </w:pPr>
      <w:r>
        <w:rPr>
          <w:b w:val="false"/>
          <w:i w:val="false"/>
          <w:color w:val="000000"/>
          <w:sz w:val="28"/>
        </w:rPr>
        <w:t xml:space="preserve">      </w:t>
      </w:r>
      <w:r>
        <w:rPr>
          <w:b w:val="false"/>
          <w:i w:val="false"/>
          <w:color w:val="000000"/>
          <w:sz w:val="28"/>
        </w:rP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bookmarkStart w:id="77" w:name="z141"/>
      <w:bookmarkEnd w:id="77"/>
    </w:p>
    <w:p>
      <w:pPr>
        <w:pStyle w:val="Normal"/>
        <w:spacing w:before="0" w:after="0"/>
        <w:ind w:left="0" w:hanging="0"/>
        <w:jc w:val="both"/>
        <w:rPr/>
      </w:pPr>
      <w:r>
        <w:rPr>
          <w:b w:val="false"/>
          <w:i w:val="false"/>
          <w:color w:val="000000"/>
          <w:sz w:val="28"/>
        </w:rPr>
        <w:t xml:space="preserve">       </w:t>
      </w:r>
      <w:r>
        <w:rPr>
          <w:b w:val="false"/>
          <w:i w:val="false"/>
          <w:color w:val="000000"/>
          <w:sz w:val="28"/>
        </w:rPr>
        <w:t>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bookmarkStart w:id="78" w:name="z93"/>
      <w:bookmarkEnd w:id="78"/>
    </w:p>
    <w:p>
      <w:pPr>
        <w:pStyle w:val="Normal"/>
        <w:spacing w:before="0" w:after="0"/>
        <w:ind w:left="0" w:hanging="0"/>
        <w:jc w:val="both"/>
        <w:rPr/>
      </w:pPr>
      <w:r>
        <w:rPr>
          <w:b w:val="false"/>
          <w:i w:val="false"/>
          <w:color w:val="000000"/>
          <w:sz w:val="28"/>
        </w:rPr>
        <w:t xml:space="preserve">      </w:t>
      </w:r>
      <w:r>
        <w:rPr>
          <w:b w:val="false"/>
          <w:i w:val="false"/>
          <w:color w:val="000000"/>
          <w:sz w:val="28"/>
        </w:rPr>
        <w:t>6. Договор на доверительное управление имуществом подлежит нотариальному удостоверению.</w:t>
      </w:r>
      <w:bookmarkStart w:id="79" w:name="z94"/>
      <w:bookmarkEnd w:id="79"/>
    </w:p>
    <w:p>
      <w:pPr>
        <w:pStyle w:val="Normal"/>
        <w:spacing w:before="0" w:after="0"/>
        <w:ind w:left="0" w:hanging="0"/>
        <w:jc w:val="both"/>
        <w:rPr/>
      </w:pPr>
      <w:r>
        <w:rPr>
          <w:b w:val="false"/>
          <w:i w:val="false"/>
          <w:color w:val="000000"/>
          <w:sz w:val="28"/>
        </w:rPr>
        <w:t xml:space="preserve">      </w:t>
      </w:r>
      <w:r>
        <w:rPr>
          <w:b w:val="false"/>
          <w:i w:val="false"/>
          <w:color w:val="000000"/>
          <w:sz w:val="28"/>
        </w:rPr>
        <w:t>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bookmarkStart w:id="80" w:name="z95"/>
      <w:bookmarkEnd w:id="80"/>
    </w:p>
    <w:p>
      <w:pPr>
        <w:pStyle w:val="Normal"/>
        <w:spacing w:before="0" w:after="0"/>
        <w:ind w:left="0" w:hanging="0"/>
        <w:jc w:val="both"/>
        <w:rPr/>
      </w:pPr>
      <w:r>
        <w:rPr>
          <w:b w:val="false"/>
          <w:i w:val="false"/>
          <w:color w:val="000000"/>
          <w:sz w:val="28"/>
        </w:rPr>
        <w:t xml:space="preserve">       </w:t>
      </w:r>
      <w:r>
        <w:rPr>
          <w:b w:val="false"/>
          <w:i w:val="false"/>
          <w:color w:val="000000"/>
          <w:sz w:val="28"/>
        </w:rPr>
        <w:t>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bookmarkStart w:id="81" w:name="z96"/>
      <w:bookmarkEnd w:id="8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13 с изменениями, внесенными законами РК от 22.01.2016 </w:t>
      </w:r>
      <w:r>
        <w:rPr>
          <w:b w:val="false"/>
          <w:i w:val="false"/>
          <w:color w:val="000000"/>
          <w:sz w:val="28"/>
        </w:rPr>
        <w:t>№ 446-V</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b w:val="false"/>
          <w:i w:val="false"/>
          <w:color w:val="000000"/>
          <w:sz w:val="28"/>
        </w:rPr>
        <w:t>№ 262-VI</w:t>
      </w:r>
      <w:r>
        <w:rPr>
          <w:b w:val="false"/>
          <w:i w:val="false"/>
          <w:color w:val="FF0000"/>
          <w:sz w:val="28"/>
        </w:rPr>
        <w:t xml:space="preserve"> (вводится в действие с 01.01.2020);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b w:val="false"/>
          <w:i w:val="false"/>
          <w:color w:val="000000"/>
          <w:sz w:val="28"/>
        </w:rPr>
        <w:t>№ 157-VII</w:t>
      </w:r>
      <w:r>
        <w:rPr>
          <w:b w:val="false"/>
          <w:i w:val="false"/>
          <w:color w:val="FF0000"/>
          <w:sz w:val="28"/>
        </w:rPr>
        <w:t xml:space="preserve"> (вводится в действие с 01.01.2023);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14. Недопустимость совместной службы (работы) близких родственников, супругов или свойственников</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pPr>
        <w:pStyle w:val="Normal"/>
        <w:spacing w:before="0" w:after="0"/>
        <w:ind w:left="0" w:hanging="0"/>
        <w:jc w:val="both"/>
        <w:rPr/>
      </w:pPr>
      <w:r>
        <w:rPr>
          <w:b w:val="false"/>
          <w:i w:val="false"/>
          <w:color w:val="000000"/>
          <w:sz w:val="28"/>
        </w:rPr>
        <w:t xml:space="preserve">      </w:t>
      </w:r>
      <w:r>
        <w:rPr>
          <w:b w:val="false"/>
          <w:i w:val="false"/>
          <w:color w:val="000000"/>
          <w:sz w:val="28"/>
        </w:rP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bookmarkStart w:id="82" w:name="z161"/>
      <w:bookmarkEnd w:id="82"/>
    </w:p>
    <w:p>
      <w:pPr>
        <w:pStyle w:val="Normal"/>
        <w:spacing w:before="0" w:after="0"/>
        <w:ind w:left="0" w:hanging="0"/>
        <w:jc w:val="both"/>
        <w:rPr/>
      </w:pPr>
      <w:r>
        <w:rPr>
          <w:b w:val="false"/>
          <w:i w:val="false"/>
          <w:color w:val="000000"/>
          <w:sz w:val="28"/>
        </w:rPr>
        <w:t xml:space="preserve">       </w:t>
      </w:r>
      <w:r>
        <w:rPr>
          <w:b w:val="false"/>
          <w:i w:val="false"/>
          <w:color w:val="000000"/>
          <w:sz w:val="28"/>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bookmarkStart w:id="83" w:name="z98"/>
      <w:bookmarkEnd w:id="83"/>
    </w:p>
    <w:p>
      <w:pPr>
        <w:pStyle w:val="Normal"/>
        <w:spacing w:before="0" w:after="0"/>
        <w:ind w:left="0" w:hanging="0"/>
        <w:jc w:val="both"/>
        <w:rPr/>
      </w:pPr>
      <w:r>
        <w:rPr>
          <w:b w:val="false"/>
          <w:i w:val="false"/>
          <w:color w:val="000000"/>
          <w:sz w:val="28"/>
        </w:rPr>
        <w:t xml:space="preserve">      </w:t>
      </w:r>
      <w:r>
        <w:rPr>
          <w:b w:val="false"/>
          <w:i w:val="false"/>
          <w:color w:val="000000"/>
          <w:sz w:val="28"/>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pStyle w:val="Normal"/>
        <w:spacing w:before="0" w:after="0"/>
        <w:ind w:left="0" w:hanging="0"/>
        <w:jc w:val="both"/>
        <w:rPr/>
      </w:pPr>
      <w:r>
        <w:rPr>
          <w:b w:val="false"/>
          <w:i w:val="false"/>
          <w:color w:val="000000"/>
          <w:sz w:val="28"/>
        </w:rPr>
        <w:t xml:space="preserve">      </w:t>
      </w:r>
      <w:r>
        <w:rPr>
          <w:b w:val="false"/>
          <w:i w:val="false"/>
          <w:color w:val="000000"/>
          <w:sz w:val="28"/>
        </w:rPr>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bookmarkStart w:id="84" w:name="z191"/>
      <w:bookmarkEnd w:id="84"/>
    </w:p>
    <w:p>
      <w:pPr>
        <w:pStyle w:val="Normal"/>
        <w:spacing w:before="0" w:after="0"/>
        <w:ind w:left="0" w:hanging="0"/>
        <w:jc w:val="both"/>
        <w:rPr/>
      </w:pPr>
      <w:r>
        <w:rPr>
          <w:b w:val="false"/>
          <w:i w:val="false"/>
          <w:color w:val="000000"/>
          <w:sz w:val="28"/>
        </w:rPr>
        <w:t xml:space="preserve">      </w:t>
      </w:r>
      <w:r>
        <w:rPr>
          <w:b w:val="false"/>
          <w:i w:val="false"/>
          <w:color w:val="000000"/>
          <w:sz w:val="28"/>
        </w:rPr>
        <w:t>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bookmarkStart w:id="85" w:name="z192"/>
      <w:bookmarkEnd w:id="85"/>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14 с изменениями, внесенными законами РК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b w:val="false"/>
          <w:i w:val="false"/>
          <w:color w:val="000000"/>
          <w:sz w:val="28"/>
        </w:rPr>
        <w:t>№ 157-VII</w:t>
      </w:r>
      <w:r>
        <w:rPr>
          <w:b w:val="false"/>
          <w:i w:val="false"/>
          <w:color w:val="FF0000"/>
          <w:sz w:val="28"/>
        </w:rPr>
        <w:t xml:space="preserve"> (вводится в действие с 01.01.2023);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bookmarkStart w:id="86" w:name="z167"/>
      <w:bookmarkEnd w:id="86"/>
    </w:p>
    <w:p>
      <w:pPr>
        <w:pStyle w:val="Normal"/>
        <w:spacing w:before="0" w:after="0"/>
        <w:ind w:left="0" w:hanging="0"/>
        <w:jc w:val="both"/>
        <w:rPr/>
      </w:pPr>
      <w:r>
        <w:rPr>
          <w:b w:val="false"/>
          <w:i w:val="false"/>
          <w:color w:val="000000"/>
          <w:sz w:val="28"/>
        </w:rPr>
        <w:t xml:space="preserve">      </w:t>
      </w:r>
      <w:r>
        <w:rPr>
          <w:b w:val="false"/>
          <w:i w:val="false"/>
          <w:color w:val="000000"/>
          <w:sz w:val="28"/>
        </w:rP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bookmarkStart w:id="87" w:name="z168"/>
      <w:bookmarkEnd w:id="87"/>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bookmarkStart w:id="88" w:name="z169"/>
      <w:bookmarkEnd w:id="88"/>
    </w:p>
    <w:p>
      <w:pPr>
        <w:pStyle w:val="Normal"/>
        <w:spacing w:before="0" w:after="0"/>
        <w:ind w:left="0" w:hanging="0"/>
        <w:jc w:val="both"/>
        <w:rPr/>
      </w:pPr>
      <w:r>
        <w:rPr>
          <w:b w:val="false"/>
          <w:i w:val="false"/>
          <w:color w:val="000000"/>
          <w:sz w:val="28"/>
        </w:rPr>
        <w:t xml:space="preserve">      </w:t>
      </w:r>
      <w:r>
        <w:rPr>
          <w:b w:val="false"/>
          <w:i w:val="false"/>
          <w:color w:val="000000"/>
          <w:sz w:val="28"/>
        </w:rPr>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bookmarkStart w:id="89" w:name="z170"/>
      <w:bookmarkEnd w:id="89"/>
    </w:p>
    <w:p>
      <w:pPr>
        <w:pStyle w:val="Normal"/>
        <w:spacing w:before="0" w:after="0"/>
        <w:ind w:left="0" w:hanging="0"/>
        <w:jc w:val="both"/>
        <w:rPr/>
      </w:pPr>
      <w:r>
        <w:rPr>
          <w:b w:val="false"/>
          <w:i w:val="false"/>
          <w:color w:val="000000"/>
          <w:sz w:val="28"/>
        </w:rPr>
        <w:t xml:space="preserve">      </w:t>
      </w:r>
      <w:r>
        <w:rPr>
          <w:b w:val="false"/>
          <w:i w:val="false"/>
          <w:color w:val="000000"/>
          <w:sz w:val="28"/>
        </w:rP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bookmarkStart w:id="90" w:name="z171"/>
      <w:bookmarkEnd w:id="90"/>
    </w:p>
    <w:p>
      <w:pPr>
        <w:pStyle w:val="Normal"/>
        <w:spacing w:before="0" w:after="0"/>
        <w:ind w:left="0" w:hanging="0"/>
        <w:jc w:val="both"/>
        <w:rPr/>
      </w:pPr>
      <w:r>
        <w:rPr>
          <w:b w:val="false"/>
          <w:i w:val="false"/>
          <w:color w:val="000000"/>
          <w:sz w:val="28"/>
        </w:rPr>
        <w:t xml:space="preserve">      </w:t>
      </w:r>
      <w:r>
        <w:rPr>
          <w:b w:val="false"/>
          <w:i w:val="false"/>
          <w:color w:val="000000"/>
          <w:sz w:val="28"/>
        </w:rP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bookmarkStart w:id="91" w:name="z172"/>
      <w:bookmarkEnd w:id="91"/>
    </w:p>
    <w:p>
      <w:pPr>
        <w:pStyle w:val="Normal"/>
        <w:spacing w:before="0" w:after="0"/>
        <w:ind w:left="0" w:hanging="0"/>
        <w:jc w:val="both"/>
        <w:rPr/>
      </w:pPr>
      <w:r>
        <w:rPr>
          <w:b w:val="false"/>
          <w:i w:val="false"/>
          <w:color w:val="000000"/>
          <w:sz w:val="28"/>
        </w:rPr>
        <w:t xml:space="preserve">      </w:t>
      </w:r>
      <w:r>
        <w:rPr>
          <w:b w:val="false"/>
          <w:i w:val="false"/>
          <w:color w:val="000000"/>
          <w:sz w:val="28"/>
        </w:rP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bookmarkStart w:id="92" w:name="z173"/>
      <w:bookmarkEnd w:id="92"/>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2 дополнена статьей 14-1 в соответствии с Законом РК от 19.12.2020 </w:t>
      </w:r>
      <w:r>
        <w:rPr>
          <w:b w:val="false"/>
          <w:i w:val="false"/>
          <w:color w:val="000000"/>
          <w:sz w:val="28"/>
        </w:rPr>
        <w:t>№ 384-VI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15. Конфликт интересов</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bookmarkStart w:id="93" w:name="z99"/>
      <w:bookmarkEnd w:id="93"/>
    </w:p>
    <w:p>
      <w:pPr>
        <w:pStyle w:val="Normal"/>
        <w:spacing w:before="0" w:after="0"/>
        <w:ind w:left="0" w:hanging="0"/>
        <w:jc w:val="both"/>
        <w:rPr/>
      </w:pPr>
      <w:r>
        <w:rPr>
          <w:b w:val="false"/>
          <w:i w:val="false"/>
          <w:color w:val="000000"/>
          <w:sz w:val="28"/>
        </w:rPr>
        <w:t xml:space="preserve">       </w:t>
      </w:r>
      <w:r>
        <w:rPr>
          <w:b w:val="false"/>
          <w:i w:val="false"/>
          <w:color w:val="000000"/>
          <w:sz w:val="28"/>
        </w:rPr>
        <w:t>2. Лица, указанные в пункте 1 настоящей статьи, должны принимать меры по предотвращению и разрешению конфликта интересов.</w:t>
      </w:r>
      <w:bookmarkStart w:id="94" w:name="z100"/>
      <w:bookmarkEnd w:id="94"/>
    </w:p>
    <w:p>
      <w:pPr>
        <w:pStyle w:val="Normal"/>
        <w:spacing w:before="0" w:after="0"/>
        <w:ind w:left="0" w:hanging="0"/>
        <w:jc w:val="both"/>
        <w:rPr/>
      </w:pPr>
      <w:r>
        <w:rPr>
          <w:b w:val="false"/>
          <w:i w:val="false"/>
          <w:color w:val="000000"/>
          <w:sz w:val="28"/>
        </w:rPr>
        <w:t xml:space="preserve">       </w:t>
      </w:r>
      <w:r>
        <w:rPr>
          <w:b w:val="false"/>
          <w:i w:val="false"/>
          <w:color w:val="000000"/>
          <w:sz w:val="28"/>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bookmarkStart w:id="95" w:name="z101"/>
      <w:bookmarkEnd w:id="95"/>
    </w:p>
    <w:p>
      <w:pPr>
        <w:pStyle w:val="Normal"/>
        <w:spacing w:before="0" w:after="0"/>
        <w:ind w:left="0" w:hanging="0"/>
        <w:jc w:val="both"/>
        <w:rPr/>
      </w:pPr>
      <w:r>
        <w:rPr>
          <w:b w:val="false"/>
          <w:i w:val="false"/>
          <w:color w:val="000000"/>
          <w:sz w:val="28"/>
        </w:rPr>
        <w:t xml:space="preserve">       </w:t>
      </w:r>
      <w:r>
        <w:rPr>
          <w:b w:val="false"/>
          <w:i w:val="false"/>
          <w:color w:val="000000"/>
          <w:sz w:val="28"/>
        </w:rPr>
        <w:t>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pStyle w:val="Normal"/>
        <w:spacing w:before="0" w:after="0"/>
        <w:ind w:left="0" w:hanging="0"/>
        <w:jc w:val="both"/>
        <w:rPr/>
      </w:pPr>
      <w:r>
        <w:rPr>
          <w:b w:val="false"/>
          <w:i w:val="false"/>
          <w:color w:val="000000"/>
          <w:sz w:val="28"/>
        </w:rPr>
        <w:t xml:space="preserve">       </w:t>
      </w:r>
      <w:r>
        <w:rPr>
          <w:b w:val="false"/>
          <w:i w:val="false"/>
          <w:color w:val="000000"/>
          <w:sz w:val="28"/>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pStyle w:val="Normal"/>
        <w:spacing w:before="0" w:after="0"/>
        <w:ind w:left="0" w:hanging="0"/>
        <w:jc w:val="both"/>
        <w:rPr/>
      </w:pPr>
      <w:r>
        <w:rPr>
          <w:b w:val="false"/>
          <w:i w:val="false"/>
          <w:color w:val="000000"/>
          <w:sz w:val="28"/>
        </w:rPr>
        <w:t xml:space="preserve">      </w:t>
      </w:r>
      <w:r>
        <w:rPr>
          <w:b w:val="false"/>
          <w:i w:val="false"/>
          <w:color w:val="000000"/>
          <w:sz w:val="28"/>
        </w:rPr>
        <w:t>2) изменить должностные обязанности;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3) принять иные меры по устранению конфликта интересов.</w:t>
      </w:r>
    </w:p>
    <w:p>
      <w:pPr>
        <w:pStyle w:val="Normal"/>
        <w:spacing w:before="0" w:after="0"/>
        <w:ind w:left="0" w:hanging="0"/>
        <w:jc w:val="both"/>
        <w:rPr/>
      </w:pPr>
      <w:r>
        <w:rPr>
          <w:b/>
          <w:i w:val="false"/>
          <w:color w:val="000000"/>
          <w:sz w:val="28"/>
        </w:rPr>
        <w:t>Статья 16. Меры противодействия коррупции в сфере предпринимательства</w:t>
      </w:r>
    </w:p>
    <w:p>
      <w:pPr>
        <w:pStyle w:val="Normal"/>
        <w:spacing w:before="0" w:after="0"/>
        <w:ind w:left="0" w:hanging="0"/>
        <w:jc w:val="both"/>
        <w:rPr/>
      </w:pPr>
      <w:r>
        <w:rPr>
          <w:b w:val="false"/>
          <w:i w:val="false"/>
          <w:color w:val="000000"/>
          <w:sz w:val="28"/>
        </w:rPr>
        <w:t xml:space="preserve">      </w:t>
      </w:r>
      <w:r>
        <w:rPr>
          <w:b w:val="false"/>
          <w:i w:val="false"/>
          <w:color w:val="000000"/>
          <w:sz w:val="28"/>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bookmarkStart w:id="96" w:name="z102"/>
      <w:bookmarkEnd w:id="96"/>
    </w:p>
    <w:p>
      <w:pPr>
        <w:pStyle w:val="Normal"/>
        <w:spacing w:before="0" w:after="0"/>
        <w:ind w:left="0" w:hanging="0"/>
        <w:jc w:val="both"/>
        <w:rPr/>
      </w:pPr>
      <w:r>
        <w:rPr>
          <w:b w:val="false"/>
          <w:i w:val="false"/>
          <w:color w:val="000000"/>
          <w:sz w:val="28"/>
        </w:rPr>
        <w:t xml:space="preserve">      </w:t>
      </w:r>
      <w:r>
        <w:rPr>
          <w:b w:val="false"/>
          <w:i w:val="false"/>
          <w:color w:val="000000"/>
          <w:sz w:val="28"/>
        </w:rPr>
        <w:t>1) установления организационно-правовых механизмов, обеспечивающих подотчетность, подконтрольность и прозрачность процедур принятия решений;</w:t>
      </w:r>
    </w:p>
    <w:p>
      <w:pPr>
        <w:pStyle w:val="Normal"/>
        <w:spacing w:before="0" w:after="0"/>
        <w:ind w:left="0" w:hanging="0"/>
        <w:jc w:val="both"/>
        <w:rPr/>
      </w:pPr>
      <w:r>
        <w:rPr>
          <w:b w:val="false"/>
          <w:i w:val="false"/>
          <w:color w:val="000000"/>
          <w:sz w:val="28"/>
        </w:rPr>
        <w:t xml:space="preserve">      </w:t>
      </w:r>
      <w:r>
        <w:rPr>
          <w:b w:val="false"/>
          <w:i w:val="false"/>
          <w:color w:val="000000"/>
          <w:sz w:val="28"/>
        </w:rPr>
        <w:t>2) соблюдения принципов добросовестной конкуренции;</w:t>
      </w:r>
    </w:p>
    <w:p>
      <w:pPr>
        <w:pStyle w:val="Normal"/>
        <w:spacing w:before="0" w:after="0"/>
        <w:ind w:left="0" w:hanging="0"/>
        <w:jc w:val="both"/>
        <w:rPr/>
      </w:pPr>
      <w:r>
        <w:rPr>
          <w:b w:val="false"/>
          <w:i w:val="false"/>
          <w:color w:val="000000"/>
          <w:sz w:val="28"/>
        </w:rPr>
        <w:t xml:space="preserve">      </w:t>
      </w:r>
      <w:r>
        <w:rPr>
          <w:b w:val="false"/>
          <w:i w:val="false"/>
          <w:color w:val="000000"/>
          <w:sz w:val="28"/>
        </w:rPr>
        <w:t>3) предотвращения конфликта интересов;</w:t>
      </w:r>
    </w:p>
    <w:p>
      <w:pPr>
        <w:pStyle w:val="Normal"/>
        <w:spacing w:before="0" w:after="0"/>
        <w:ind w:left="0" w:hanging="0"/>
        <w:jc w:val="both"/>
        <w:rPr/>
      </w:pPr>
      <w:r>
        <w:rPr>
          <w:b w:val="false"/>
          <w:i w:val="false"/>
          <w:color w:val="000000"/>
          <w:sz w:val="28"/>
        </w:rPr>
        <w:t xml:space="preserve">      </w:t>
      </w:r>
      <w:r>
        <w:rPr>
          <w:b w:val="false"/>
          <w:i w:val="false"/>
          <w:color w:val="000000"/>
          <w:sz w:val="28"/>
        </w:rPr>
        <w:t>4) принятия и соблюдения норм деловой этики;</w:t>
      </w:r>
    </w:p>
    <w:p>
      <w:pPr>
        <w:pStyle w:val="Normal"/>
        <w:spacing w:before="0" w:after="0"/>
        <w:ind w:left="0" w:hanging="0"/>
        <w:jc w:val="both"/>
        <w:rPr/>
      </w:pPr>
      <w:r>
        <w:rPr>
          <w:b w:val="false"/>
          <w:i w:val="false"/>
          <w:color w:val="000000"/>
          <w:sz w:val="28"/>
        </w:rPr>
        <w:t xml:space="preserve">      </w:t>
      </w:r>
      <w:r>
        <w:rPr>
          <w:b w:val="false"/>
          <w:i w:val="false"/>
          <w:color w:val="000000"/>
          <w:sz w:val="28"/>
        </w:rPr>
        <w:t>5) принятия мер по формированию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6) взаимодействия с государственными органами и иными организациями по вопросам предупреждения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bookmarkStart w:id="97" w:name="z103"/>
      <w:bookmarkEnd w:id="97"/>
    </w:p>
    <w:p>
      <w:pPr>
        <w:pStyle w:val="Normal"/>
        <w:spacing w:before="0" w:after="0"/>
        <w:ind w:left="0" w:hanging="0"/>
        <w:jc w:val="both"/>
        <w:rPr/>
      </w:pPr>
      <w:r>
        <w:rPr>
          <w:b w:val="false"/>
          <w:i w:val="false"/>
          <w:color w:val="000000"/>
          <w:sz w:val="28"/>
        </w:rPr>
        <w:t xml:space="preserve">      </w:t>
      </w:r>
      <w:r>
        <w:rPr>
          <w:b w:val="false"/>
          <w:i w:val="false"/>
          <w:color w:val="000000"/>
          <w:sz w:val="28"/>
        </w:rPr>
        <w:t>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bookmarkStart w:id="98" w:name="z162"/>
      <w:bookmarkEnd w:id="98"/>
    </w:p>
    <w:p>
      <w:pPr>
        <w:pStyle w:val="Normal"/>
        <w:spacing w:before="0" w:after="0"/>
        <w:ind w:left="0" w:hanging="0"/>
        <w:jc w:val="both"/>
        <w:rPr/>
      </w:pPr>
      <w:r>
        <w:rPr>
          <w:b w:val="false"/>
          <w:i w:val="false"/>
          <w:color w:val="000000"/>
          <w:sz w:val="28"/>
        </w:rPr>
        <w:t xml:space="preserve">      </w:t>
      </w:r>
      <w:r>
        <w:rPr>
          <w:b w:val="false"/>
          <w:i w:val="false"/>
          <w:color w:val="000000"/>
          <w:sz w:val="28"/>
        </w:rPr>
        <w:t>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bookmarkStart w:id="99" w:name="z183"/>
      <w:bookmarkEnd w:id="99"/>
    </w:p>
    <w:p>
      <w:pPr>
        <w:pStyle w:val="Normal"/>
        <w:spacing w:before="0" w:after="0"/>
        <w:ind w:left="0" w:hanging="0"/>
        <w:jc w:val="both"/>
        <w:rPr/>
      </w:pPr>
      <w:r>
        <w:rPr>
          <w:b w:val="false"/>
          <w:i w:val="false"/>
          <w:color w:val="000000"/>
          <w:sz w:val="28"/>
        </w:rPr>
        <w:t xml:space="preserve">      </w:t>
      </w:r>
      <w:r>
        <w:rPr>
          <w:b w:val="false"/>
          <w:i w:val="false"/>
          <w:color w:val="000000"/>
          <w:sz w:val="28"/>
        </w:rPr>
        <w:t>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bookmarkStart w:id="100" w:name="z193"/>
      <w:bookmarkEnd w:id="100"/>
    </w:p>
    <w:p>
      <w:pPr>
        <w:pStyle w:val="Normal"/>
        <w:spacing w:before="0" w:after="0"/>
        <w:ind w:left="0" w:hanging="0"/>
        <w:jc w:val="both"/>
        <w:rPr/>
      </w:pPr>
      <w:r>
        <w:rPr>
          <w:b w:val="false"/>
          <w:i w:val="false"/>
          <w:color w:val="000000"/>
          <w:sz w:val="28"/>
        </w:rPr>
        <w:t xml:space="preserve">      </w:t>
      </w:r>
      <w:r>
        <w:rPr>
          <w:b w:val="false"/>
          <w:i w:val="false"/>
          <w:color w:val="000000"/>
          <w:sz w:val="28"/>
        </w:rPr>
        <w:t>Субъекты предпринимательства, не являющиеся субъектами квазигосударственного сектора, вправе создавать антикоррупционные комплаенс-службы.</w:t>
      </w:r>
      <w:bookmarkStart w:id="101" w:name="z163"/>
      <w:bookmarkEnd w:id="10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16 с изменениями, внесенными законами РК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b w:val="false"/>
          <w:i w:val="false"/>
          <w:color w:val="000000"/>
          <w:sz w:val="28"/>
        </w:rPr>
        <w:t>№ 48-VII</w:t>
      </w:r>
      <w:r>
        <w:rPr>
          <w:b w:val="false"/>
          <w:i w:val="false"/>
          <w:color w:val="FF0000"/>
          <w:sz w:val="28"/>
        </w:rPr>
        <w:t xml:space="preserve"> (вводится в действие с 01.01.2022); от 03.01.2023 </w:t>
      </w:r>
      <w:r>
        <w:rPr>
          <w:b w:val="false"/>
          <w:i w:val="false"/>
          <w:color w:val="000000"/>
          <w:sz w:val="28"/>
        </w:rPr>
        <w:t>№ 188-VII</w:t>
      </w:r>
      <w:r>
        <w:rPr>
          <w:b w:val="false"/>
          <w:i w:val="false"/>
          <w:color w:val="FF0000"/>
          <w:sz w:val="28"/>
        </w:rPr>
        <w:t xml:space="preserve"> (порядок введения в действие см. </w:t>
      </w:r>
      <w:r>
        <w:rPr>
          <w:b w:val="false"/>
          <w:i w:val="false"/>
          <w:color w:val="000000"/>
          <w:sz w:val="28"/>
        </w:rPr>
        <w:t>ст. 2</w:t>
      </w:r>
      <w:r>
        <w:rPr>
          <w:b w:val="false"/>
          <w:i w:val="false"/>
          <w:color w:val="FF0000"/>
          <w:sz w:val="28"/>
        </w:rPr>
        <w:t>).</w:t>
      </w:r>
      <w:r>
        <w:rPr/>
        <w:br/>
      </w:r>
    </w:p>
    <w:p>
      <w:pPr>
        <w:pStyle w:val="Normal"/>
        <w:spacing w:before="0" w:after="0"/>
        <w:ind w:left="0" w:hanging="0"/>
        <w:jc w:val="both"/>
        <w:rPr/>
      </w:pPr>
      <w:r>
        <w:rPr>
          <w:b/>
          <w:i w:val="false"/>
          <w:color w:val="000000"/>
          <w:sz w:val="28"/>
        </w:rPr>
        <w:t>Статья 17. Национальный доклад о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bookmarkStart w:id="102" w:name="z104"/>
      <w:bookmarkEnd w:id="102"/>
    </w:p>
    <w:p>
      <w:pPr>
        <w:pStyle w:val="Normal"/>
        <w:spacing w:before="0" w:after="0"/>
        <w:ind w:left="0" w:hanging="0"/>
        <w:jc w:val="both"/>
        <w:rPr/>
      </w:pPr>
      <w:r>
        <w:rPr>
          <w:b w:val="false"/>
          <w:i w:val="false"/>
          <w:color w:val="000000"/>
          <w:sz w:val="28"/>
        </w:rPr>
        <w:t xml:space="preserve">      </w:t>
      </w:r>
      <w:r>
        <w:rPr>
          <w:b w:val="false"/>
          <w:i w:val="false"/>
          <w:color w:val="000000"/>
          <w:sz w:val="28"/>
        </w:rP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bookmarkStart w:id="103" w:name="z105"/>
      <w:bookmarkEnd w:id="103"/>
    </w:p>
    <w:p>
      <w:pPr>
        <w:pStyle w:val="Normal"/>
        <w:spacing w:before="0" w:after="0"/>
        <w:ind w:left="0" w:hanging="0"/>
        <w:jc w:val="both"/>
        <w:rPr/>
      </w:pPr>
      <w:r>
        <w:rPr>
          <w:b w:val="false"/>
          <w:i w:val="false"/>
          <w:color w:val="000000"/>
          <w:sz w:val="28"/>
        </w:rPr>
        <w:t xml:space="preserve">      </w:t>
      </w:r>
      <w:r>
        <w:rPr>
          <w:b w:val="false"/>
          <w:i w:val="false"/>
          <w:color w:val="000000"/>
          <w:sz w:val="28"/>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bookmarkStart w:id="104" w:name="z106"/>
      <w:bookmarkEnd w:id="104"/>
    </w:p>
    <w:p>
      <w:pPr>
        <w:pStyle w:val="Normal"/>
        <w:spacing w:before="0" w:after="0"/>
        <w:ind w:left="0" w:hanging="0"/>
        <w:jc w:val="both"/>
        <w:rPr/>
      </w:pPr>
      <w:r>
        <w:rPr>
          <w:b w:val="false"/>
          <w:i w:val="false"/>
          <w:color w:val="000000"/>
          <w:sz w:val="28"/>
        </w:rPr>
        <w:t xml:space="preserve">      </w:t>
      </w:r>
      <w:r>
        <w:rPr>
          <w:b w:val="false"/>
          <w:i w:val="false"/>
          <w:color w:val="000000"/>
          <w:sz w:val="28"/>
        </w:rPr>
        <w:t>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bookmarkStart w:id="105" w:name="z107"/>
      <w:bookmarkEnd w:id="105"/>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17 с изменениями, внесенными законами РК от 06.04.2016 </w:t>
      </w:r>
      <w:r>
        <w:rPr>
          <w:b w:val="false"/>
          <w:i w:val="false"/>
          <w:color w:val="000000"/>
          <w:sz w:val="28"/>
        </w:rPr>
        <w:t>№ 484-V</w:t>
      </w:r>
      <w:r>
        <w:rPr>
          <w:b w:val="false"/>
          <w:i w:val="false"/>
          <w:color w:val="FF0000"/>
          <w:sz w:val="28"/>
        </w:rPr>
        <w:t xml:space="preserve"> (</w:t>
      </w:r>
      <w:r>
        <w:rPr>
          <w:b w:val="false"/>
          <w:i w:val="false"/>
          <w:color w:val="000000"/>
          <w:sz w:val="28"/>
        </w:rPr>
        <w:t>вводится</w:t>
      </w:r>
      <w:r>
        <w:rPr>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left"/>
        <w:rPr/>
      </w:pPr>
      <w:r>
        <w:rPr>
          <w:b/>
          <w:i w:val="false"/>
          <w:color w:val="000000"/>
        </w:rPr>
        <w:t xml:space="preserve"> </w:t>
      </w:r>
      <w:r>
        <w:rPr>
          <w:b/>
          <w:i w:val="false"/>
          <w:color w:val="000000"/>
        </w:rPr>
        <w:t>Глава 3. СУБЪЕКТЫ ПРОТИВОДЕЙСТВИЯ КОРРУПЦИИ И ИХ ПОЛНОМОЧИЯ</w:t>
      </w:r>
      <w:bookmarkStart w:id="106" w:name="z30"/>
      <w:bookmarkEnd w:id="106"/>
    </w:p>
    <w:p>
      <w:pPr>
        <w:pStyle w:val="Normal"/>
        <w:spacing w:before="0" w:after="0"/>
        <w:ind w:left="0" w:hanging="0"/>
        <w:jc w:val="both"/>
        <w:rPr/>
      </w:pPr>
      <w:r>
        <w:rPr>
          <w:b/>
          <w:i w:val="false"/>
          <w:color w:val="000000"/>
          <w:sz w:val="28"/>
        </w:rPr>
        <w:t>Статья 18. Субъекты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К субъектам противодействия коррупции относятся:</w:t>
      </w:r>
    </w:p>
    <w:p>
      <w:pPr>
        <w:pStyle w:val="Normal"/>
        <w:spacing w:before="0" w:after="0"/>
        <w:ind w:left="0" w:hanging="0"/>
        <w:jc w:val="both"/>
        <w:rPr/>
      </w:pPr>
      <w:r>
        <w:rPr>
          <w:b w:val="false"/>
          <w:i w:val="false"/>
          <w:color w:val="000000"/>
          <w:sz w:val="28"/>
        </w:rPr>
        <w:t xml:space="preserve">      </w:t>
      </w:r>
      <w:r>
        <w:rPr>
          <w:b w:val="false"/>
          <w:i w:val="false"/>
          <w:color w:val="000000"/>
          <w:sz w:val="28"/>
        </w:rPr>
        <w:t>1) уполномоченный орган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pStyle w:val="Normal"/>
        <w:spacing w:before="0" w:after="0"/>
        <w:ind w:left="0" w:hanging="0"/>
        <w:jc w:val="both"/>
        <w:rPr/>
      </w:pPr>
      <w:r>
        <w:rPr>
          <w:b/>
          <w:i w:val="false"/>
          <w:color w:val="000000"/>
          <w:sz w:val="28"/>
        </w:rPr>
        <w:t>Статья 19. Сотрудники антикоррупционной службы</w:t>
      </w:r>
    </w:p>
    <w:p>
      <w:pPr>
        <w:pStyle w:val="Normal"/>
        <w:spacing w:before="0" w:after="0"/>
        <w:ind w:left="0" w:hanging="0"/>
        <w:jc w:val="both"/>
        <w:rPr/>
      </w:pPr>
      <w:r>
        <w:rPr>
          <w:b w:val="false"/>
          <w:i w:val="false"/>
          <w:color w:val="000000"/>
          <w:sz w:val="28"/>
        </w:rPr>
        <w:t xml:space="preserve">      </w:t>
      </w:r>
      <w:r>
        <w:rPr>
          <w:b w:val="false"/>
          <w:i w:val="false"/>
          <w:color w:val="000000"/>
          <w:sz w:val="28"/>
        </w:rPr>
        <w:t>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bookmarkStart w:id="107" w:name="z164"/>
      <w:bookmarkEnd w:id="107"/>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19 в редакции Закона РК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20. Компетенция уполномоченного органа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Уполномоченный орган по противодействию коррупции осуществляет следующие функции:</w:t>
      </w:r>
    </w:p>
    <w:p>
      <w:pPr>
        <w:pStyle w:val="Normal"/>
        <w:spacing w:before="0" w:after="0"/>
        <w:ind w:left="0" w:hanging="0"/>
        <w:jc w:val="both"/>
        <w:rPr/>
      </w:pPr>
      <w:r>
        <w:rPr>
          <w:b w:val="false"/>
          <w:i w:val="false"/>
          <w:color w:val="000000"/>
          <w:sz w:val="28"/>
        </w:rPr>
        <w:t xml:space="preserve">      </w:t>
      </w:r>
      <w:r>
        <w:rPr>
          <w:b w:val="false"/>
          <w:i w:val="false"/>
          <w:color w:val="000000"/>
          <w:sz w:val="28"/>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bookmarkStart w:id="108" w:name="z135"/>
      <w:bookmarkEnd w:id="108"/>
    </w:p>
    <w:p>
      <w:pPr>
        <w:pStyle w:val="Normal"/>
        <w:spacing w:before="0" w:after="0"/>
        <w:ind w:left="0" w:hanging="0"/>
        <w:jc w:val="both"/>
        <w:rPr/>
      </w:pPr>
      <w:r>
        <w:rPr>
          <w:b w:val="false"/>
          <w:i w:val="false"/>
          <w:color w:val="000000"/>
          <w:sz w:val="28"/>
        </w:rPr>
        <w:t xml:space="preserve">      </w:t>
      </w:r>
      <w:r>
        <w:rPr>
          <w:b w:val="false"/>
          <w:i w:val="false"/>
          <w:color w:val="000000"/>
          <w:sz w:val="28"/>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pStyle w:val="Normal"/>
        <w:spacing w:before="0" w:after="0"/>
        <w:ind w:left="0" w:hanging="0"/>
        <w:jc w:val="both"/>
        <w:rPr/>
      </w:pPr>
      <w:r>
        <w:rPr>
          <w:b w:val="false"/>
          <w:i w:val="false"/>
          <w:color w:val="000000"/>
          <w:sz w:val="28"/>
        </w:rPr>
        <w:t xml:space="preserve">      </w:t>
      </w:r>
      <w:r>
        <w:rPr>
          <w:b w:val="false"/>
          <w:i w:val="false"/>
          <w:color w:val="000000"/>
          <w:sz w:val="28"/>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pStyle w:val="Normal"/>
        <w:spacing w:before="0" w:after="0"/>
        <w:ind w:left="0" w:hanging="0"/>
        <w:jc w:val="both"/>
        <w:rPr/>
      </w:pPr>
      <w:r>
        <w:rPr>
          <w:b w:val="false"/>
          <w:i w:val="false"/>
          <w:color w:val="000000"/>
          <w:sz w:val="28"/>
        </w:rPr>
        <w:t xml:space="preserve">      </w:t>
      </w:r>
      <w:r>
        <w:rPr>
          <w:b w:val="false"/>
          <w:i w:val="false"/>
          <w:color w:val="000000"/>
          <w:sz w:val="28"/>
        </w:rPr>
        <w:t>4) ежегодное представление Президенту Республики Казахстан Национального доклада о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bookmarkStart w:id="109" w:name="z142"/>
      <w:bookmarkEnd w:id="109"/>
    </w:p>
    <w:p>
      <w:pPr>
        <w:pStyle w:val="Normal"/>
        <w:spacing w:before="0" w:after="0"/>
        <w:ind w:left="0" w:hanging="0"/>
        <w:jc w:val="both"/>
        <w:rPr/>
      </w:pPr>
      <w:r>
        <w:rPr>
          <w:b w:val="false"/>
          <w:i w:val="false"/>
          <w:color w:val="000000"/>
          <w:sz w:val="28"/>
        </w:rPr>
        <w:t xml:space="preserve">      </w:t>
      </w:r>
      <w:r>
        <w:rPr>
          <w:b w:val="false"/>
          <w:i w:val="false"/>
          <w:color w:val="000000"/>
          <w:sz w:val="28"/>
        </w:rP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bookmarkStart w:id="110" w:name="z143"/>
      <w:bookmarkEnd w:id="110"/>
    </w:p>
    <w:p>
      <w:pPr>
        <w:pStyle w:val="Normal"/>
        <w:spacing w:before="0" w:after="0"/>
        <w:ind w:left="0" w:hanging="0"/>
        <w:jc w:val="both"/>
        <w:rPr/>
      </w:pPr>
      <w:r>
        <w:rPr>
          <w:b w:val="false"/>
          <w:i w:val="false"/>
          <w:color w:val="000000"/>
          <w:sz w:val="28"/>
        </w:rPr>
        <w:t xml:space="preserve">      </w:t>
      </w:r>
      <w:r>
        <w:rPr>
          <w:b w:val="false"/>
          <w:i w:val="false"/>
          <w:color w:val="000000"/>
          <w:sz w:val="28"/>
        </w:rPr>
        <w:t>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bookmarkStart w:id="111" w:name="z194"/>
      <w:bookmarkEnd w:id="111"/>
    </w:p>
    <w:p>
      <w:pPr>
        <w:pStyle w:val="Normal"/>
        <w:spacing w:before="0" w:after="0"/>
        <w:ind w:left="0" w:hanging="0"/>
        <w:jc w:val="both"/>
        <w:rPr/>
      </w:pPr>
      <w:r>
        <w:rPr>
          <w:b w:val="false"/>
          <w:i w:val="false"/>
          <w:color w:val="000000"/>
          <w:sz w:val="28"/>
        </w:rPr>
        <w:t xml:space="preserve">      </w:t>
      </w:r>
      <w:r>
        <w:rPr>
          <w:b w:val="false"/>
          <w:i w:val="false"/>
          <w:color w:val="000000"/>
          <w:sz w:val="28"/>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pPr>
        <w:pStyle w:val="Normal"/>
        <w:spacing w:before="0" w:after="0"/>
        <w:ind w:left="0" w:hanging="0"/>
        <w:jc w:val="both"/>
        <w:rPr/>
      </w:pPr>
      <w:r>
        <w:rPr>
          <w:b w:val="false"/>
          <w:i w:val="false"/>
          <w:color w:val="000000"/>
          <w:sz w:val="28"/>
        </w:rPr>
        <w:t xml:space="preserve">      </w:t>
      </w:r>
      <w:r>
        <w:rPr>
          <w:b w:val="false"/>
          <w:i w:val="false"/>
          <w:color w:val="000000"/>
          <w:sz w:val="28"/>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bookmarkStart w:id="112" w:name="z130"/>
      <w:bookmarkEnd w:id="112"/>
    </w:p>
    <w:p>
      <w:pPr>
        <w:pStyle w:val="Normal"/>
        <w:spacing w:before="0" w:after="0"/>
        <w:ind w:left="0" w:hanging="0"/>
        <w:jc w:val="both"/>
        <w:rPr/>
      </w:pPr>
      <w:r>
        <w:rPr>
          <w:b w:val="false"/>
          <w:i w:val="false"/>
          <w:color w:val="000000"/>
          <w:sz w:val="28"/>
        </w:rPr>
        <w:t xml:space="preserve">      </w:t>
      </w:r>
      <w:r>
        <w:rPr>
          <w:b w:val="false"/>
          <w:i w:val="false"/>
          <w:color w:val="000000"/>
          <w:sz w:val="28"/>
        </w:rPr>
        <w:t>7) изучение и распространение положительного опыта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8) выработка предложений по совершенствованию образовательных программ в сфере формирования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pStyle w:val="Normal"/>
        <w:spacing w:before="0" w:after="0"/>
        <w:ind w:left="0" w:hanging="0"/>
        <w:jc w:val="both"/>
        <w:rPr/>
      </w:pPr>
      <w:r>
        <w:rPr>
          <w:b w:val="false"/>
          <w:i w:val="false"/>
          <w:color w:val="000000"/>
          <w:sz w:val="28"/>
        </w:rPr>
        <w:t xml:space="preserve">      </w:t>
      </w:r>
      <w:r>
        <w:rPr>
          <w:b w:val="false"/>
          <w:i w:val="false"/>
          <w:color w:val="000000"/>
          <w:sz w:val="28"/>
        </w:rPr>
        <w:t>12) иные функции, возложенные законами Республики Казахстан, а также актами Президента Республики Казахстан.</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20 с изменениями, внесенными законами РК от 06.04.2016 </w:t>
      </w:r>
      <w:r>
        <w:rPr>
          <w:b w:val="false"/>
          <w:i w:val="false"/>
          <w:color w:val="000000"/>
          <w:sz w:val="28"/>
        </w:rPr>
        <w:t>№ 484-V</w:t>
      </w:r>
      <w:r>
        <w:rPr>
          <w:b w:val="false"/>
          <w:i w:val="false"/>
          <w:color w:val="FF0000"/>
          <w:sz w:val="28"/>
        </w:rPr>
        <w:t xml:space="preserve"> (</w:t>
      </w:r>
      <w:r>
        <w:rPr>
          <w:b w:val="false"/>
          <w:i w:val="false"/>
          <w:color w:val="000000"/>
          <w:sz w:val="28"/>
        </w:rPr>
        <w:t>вводится</w:t>
      </w:r>
      <w:r>
        <w:rPr>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21. Полномочия уполномоченного органа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Уполномоченный орган по противодействию коррупции при выполнении возложенных на него функций:</w:t>
      </w:r>
      <w:bookmarkStart w:id="113" w:name="z110"/>
      <w:bookmarkEnd w:id="113"/>
    </w:p>
    <w:p>
      <w:pPr>
        <w:pStyle w:val="Normal"/>
        <w:spacing w:before="0" w:after="0"/>
        <w:ind w:left="0" w:hanging="0"/>
        <w:jc w:val="both"/>
        <w:rPr/>
      </w:pPr>
      <w:r>
        <w:rPr>
          <w:b w:val="false"/>
          <w:i w:val="false"/>
          <w:color w:val="000000"/>
          <w:sz w:val="28"/>
        </w:rPr>
        <w:t xml:space="preserve">      </w:t>
      </w:r>
      <w:r>
        <w:rPr>
          <w:b w:val="false"/>
          <w:i w:val="false"/>
          <w:color w:val="000000"/>
          <w:sz w:val="28"/>
        </w:rP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pStyle w:val="Normal"/>
        <w:spacing w:before="0" w:after="0"/>
        <w:ind w:left="0" w:hanging="0"/>
        <w:jc w:val="both"/>
        <w:rPr/>
      </w:pPr>
      <w:r>
        <w:rPr>
          <w:b w:val="false"/>
          <w:i w:val="false"/>
          <w:color w:val="000000"/>
          <w:sz w:val="28"/>
        </w:rPr>
        <w:t xml:space="preserve">      </w:t>
      </w:r>
      <w:r>
        <w:rPr>
          <w:b w:val="false"/>
          <w:i w:val="false"/>
          <w:color w:val="000000"/>
          <w:sz w:val="28"/>
        </w:rPr>
        <w:t>3) определяет порядок проведения антикоррупционного мониторинга;</w:t>
      </w:r>
    </w:p>
    <w:p>
      <w:pPr>
        <w:pStyle w:val="Normal"/>
        <w:spacing w:before="0" w:after="0"/>
        <w:ind w:left="0" w:hanging="0"/>
        <w:jc w:val="both"/>
        <w:rPr/>
      </w:pPr>
      <w:r>
        <w:rPr>
          <w:b w:val="false"/>
          <w:i w:val="false"/>
          <w:color w:val="000000"/>
          <w:sz w:val="28"/>
        </w:rPr>
        <w:t xml:space="preserve">      </w:t>
      </w:r>
      <w:r>
        <w:rPr>
          <w:b w:val="false"/>
          <w:i w:val="false"/>
          <w:color w:val="000000"/>
          <w:sz w:val="28"/>
        </w:rPr>
        <w:t>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bookmarkStart w:id="114" w:name="z131"/>
      <w:bookmarkEnd w:id="114"/>
    </w:p>
    <w:p>
      <w:pPr>
        <w:pStyle w:val="Normal"/>
        <w:spacing w:before="0" w:after="0"/>
        <w:ind w:left="0" w:hanging="0"/>
        <w:jc w:val="both"/>
        <w:rPr/>
      </w:pPr>
      <w:r>
        <w:rPr>
          <w:b w:val="false"/>
          <w:i w:val="false"/>
          <w:color w:val="000000"/>
          <w:sz w:val="28"/>
        </w:rPr>
        <w:t xml:space="preserve">      </w:t>
      </w:r>
      <w:r>
        <w:rPr>
          <w:b w:val="false"/>
          <w:i w:val="false"/>
          <w:color w:val="000000"/>
          <w:sz w:val="28"/>
        </w:rPr>
        <w:t>4) осуществляет иные полномочия, возложенные законами Республики Казахстан, а также актами Президента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2. Антикоррупционная служба в пределах своих полномочий вправе:</w:t>
      </w:r>
      <w:bookmarkStart w:id="115" w:name="z111"/>
      <w:bookmarkEnd w:id="115"/>
    </w:p>
    <w:p>
      <w:pPr>
        <w:pStyle w:val="Normal"/>
        <w:spacing w:before="0" w:after="0"/>
        <w:ind w:left="0" w:hanging="0"/>
        <w:jc w:val="both"/>
        <w:rPr/>
      </w:pPr>
      <w:r>
        <w:rPr>
          <w:b w:val="false"/>
          <w:i w:val="false"/>
          <w:color w:val="000000"/>
          <w:sz w:val="28"/>
        </w:rPr>
        <w:t xml:space="preserve">      </w:t>
      </w:r>
      <w:r>
        <w:rPr>
          <w:b w:val="false"/>
          <w:i w:val="false"/>
          <w:color w:val="000000"/>
          <w:sz w:val="28"/>
        </w:rPr>
        <w:t>1) проводить анализ практики оперативно-розыскной и следственной деятельности, досудебного расследования по коррупционным преступлениям;</w:t>
      </w:r>
    </w:p>
    <w:p>
      <w:pPr>
        <w:pStyle w:val="Normal"/>
        <w:spacing w:before="0" w:after="0"/>
        <w:ind w:left="0" w:hanging="0"/>
        <w:jc w:val="both"/>
        <w:rPr/>
      </w:pPr>
      <w:r>
        <w:rPr>
          <w:b w:val="false"/>
          <w:i w:val="false"/>
          <w:color w:val="000000"/>
          <w:sz w:val="28"/>
        </w:rPr>
        <w:t xml:space="preserve">      </w:t>
      </w:r>
      <w:r>
        <w:rPr>
          <w:b w:val="false"/>
          <w:i w:val="false"/>
          <w:color w:val="000000"/>
          <w:sz w:val="28"/>
        </w:rPr>
        <w:t>2) по имеющимся в производстве уголовным делам подвергать приводу лиц, уклоняющихся от явки по вызову;</w:t>
      </w:r>
    </w:p>
    <w:p>
      <w:pPr>
        <w:pStyle w:val="Normal"/>
        <w:spacing w:before="0" w:after="0"/>
        <w:ind w:left="0" w:hanging="0"/>
        <w:jc w:val="both"/>
        <w:rPr/>
      </w:pPr>
      <w:r>
        <w:rPr>
          <w:b w:val="false"/>
          <w:i w:val="false"/>
          <w:color w:val="000000"/>
          <w:sz w:val="28"/>
        </w:rPr>
        <w:t xml:space="preserve">      </w:t>
      </w:r>
      <w:r>
        <w:rPr>
          <w:b w:val="false"/>
          <w:i w:val="false"/>
          <w:color w:val="000000"/>
          <w:sz w:val="28"/>
        </w:rPr>
        <w:t>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pStyle w:val="Normal"/>
        <w:spacing w:before="0" w:after="0"/>
        <w:ind w:left="0" w:hanging="0"/>
        <w:jc w:val="both"/>
        <w:rPr/>
      </w:pPr>
      <w:r>
        <w:rPr>
          <w:b w:val="false"/>
          <w:i w:val="false"/>
          <w:color w:val="000000"/>
          <w:sz w:val="28"/>
        </w:rPr>
        <w:t xml:space="preserve">      </w:t>
      </w:r>
      <w:r>
        <w:rPr>
          <w:b w:val="false"/>
          <w:i w:val="false"/>
          <w:color w:val="000000"/>
          <w:sz w:val="28"/>
        </w:rPr>
        <w:t>4) использовать изоляторы временного содержания, следственные изоляторы в порядке, предусмотренном законодательством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6) исключен Законом РК от 06.04.2016 </w:t>
      </w:r>
      <w:r>
        <w:rPr>
          <w:b w:val="false"/>
          <w:i w:val="false"/>
          <w:color w:val="000000"/>
          <w:sz w:val="28"/>
        </w:rPr>
        <w:t>№ 484-V</w:t>
      </w:r>
      <w:r>
        <w:rPr>
          <w:b w:val="false"/>
          <w:i w:val="false"/>
          <w:color w:val="FF0000"/>
          <w:sz w:val="28"/>
        </w:rPr>
        <w:t xml:space="preserve"> (</w:t>
      </w:r>
      <w:r>
        <w:rPr>
          <w:b w:val="false"/>
          <w:i w:val="false"/>
          <w:color w:val="000000"/>
          <w:sz w:val="28"/>
        </w:rPr>
        <w:t>вводится</w:t>
      </w:r>
      <w:r>
        <w:rPr>
          <w:b w:val="false"/>
          <w:i w:val="false"/>
          <w:color w:val="FF0000"/>
          <w:sz w:val="28"/>
        </w:rPr>
        <w:t xml:space="preserve">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val="false"/>
          <w:i w:val="false"/>
          <w:color w:val="000000"/>
          <w:sz w:val="28"/>
        </w:rPr>
        <w:t xml:space="preserve">      </w:t>
      </w:r>
      <w:r>
        <w:rPr>
          <w:b w:val="false"/>
          <w:i w:val="false"/>
          <w:color w:val="000000"/>
          <w:sz w:val="28"/>
        </w:rP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pStyle w:val="Normal"/>
        <w:spacing w:before="0" w:after="0"/>
        <w:ind w:left="0" w:hanging="0"/>
        <w:jc w:val="both"/>
        <w:rPr/>
      </w:pPr>
      <w:r>
        <w:rPr>
          <w:b w:val="false"/>
          <w:i w:val="false"/>
          <w:color w:val="000000"/>
          <w:sz w:val="28"/>
        </w:rPr>
        <w:t xml:space="preserve">      </w:t>
      </w:r>
      <w:r>
        <w:rPr>
          <w:b w:val="false"/>
          <w:i w:val="false"/>
          <w:color w:val="000000"/>
          <w:sz w:val="28"/>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pPr>
        <w:pStyle w:val="Normal"/>
        <w:spacing w:before="0" w:after="0"/>
        <w:ind w:left="0" w:hanging="0"/>
        <w:jc w:val="both"/>
        <w:rPr/>
      </w:pPr>
      <w:r>
        <w:rPr>
          <w:b w:val="false"/>
          <w:i w:val="false"/>
          <w:color w:val="000000"/>
          <w:sz w:val="28"/>
        </w:rPr>
        <w:t xml:space="preserve">      </w:t>
      </w:r>
      <w:r>
        <w:rPr>
          <w:b w:val="false"/>
          <w:i w:val="false"/>
          <w:color w:val="000000"/>
          <w:sz w:val="28"/>
        </w:rPr>
        <w:t>10) конвоировать задержанных и лиц, заключенных под стражу;</w:t>
      </w:r>
      <w:bookmarkStart w:id="116" w:name="z136"/>
      <w:bookmarkEnd w:id="116"/>
    </w:p>
    <w:p>
      <w:pPr>
        <w:pStyle w:val="Normal"/>
        <w:spacing w:before="0" w:after="0"/>
        <w:ind w:left="0" w:hanging="0"/>
        <w:jc w:val="both"/>
        <w:rPr/>
      </w:pPr>
      <w:r>
        <w:rPr>
          <w:b w:val="false"/>
          <w:i w:val="false"/>
          <w:color w:val="000000"/>
          <w:sz w:val="28"/>
        </w:rPr>
        <w:t xml:space="preserve">      </w:t>
      </w:r>
      <w:r>
        <w:rPr>
          <w:b w:val="false"/>
          <w:i w:val="false"/>
          <w:color w:val="000000"/>
          <w:sz w:val="28"/>
        </w:rPr>
        <w:t>11) реализовывать иные права, возложенные законами Республики Казахстан, а также актами Президента Республики Казахстан.</w:t>
      </w:r>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21 с изменениями, внесенными законами РК от 06.04.2016 </w:t>
      </w:r>
      <w:r>
        <w:rPr>
          <w:b w:val="false"/>
          <w:i w:val="false"/>
          <w:color w:val="000000"/>
          <w:sz w:val="28"/>
        </w:rPr>
        <w:t>№ 484-V</w:t>
      </w:r>
      <w:r>
        <w:rPr>
          <w:b w:val="false"/>
          <w:i w:val="false"/>
          <w:color w:val="FF0000"/>
          <w:sz w:val="28"/>
        </w:rPr>
        <w:t xml:space="preserve"> (</w:t>
      </w:r>
      <w:r>
        <w:rPr>
          <w:b w:val="false"/>
          <w:i w:val="false"/>
          <w:color w:val="000000"/>
          <w:sz w:val="28"/>
        </w:rPr>
        <w:t>вводится</w:t>
      </w:r>
      <w:r>
        <w:rPr>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bookmarkStart w:id="117" w:name="z112"/>
      <w:bookmarkEnd w:id="117"/>
    </w:p>
    <w:p>
      <w:pPr>
        <w:pStyle w:val="Normal"/>
        <w:spacing w:before="0" w:after="0"/>
        <w:ind w:left="0" w:hanging="0"/>
        <w:jc w:val="both"/>
        <w:rPr/>
      </w:pPr>
      <w:r>
        <w:rPr>
          <w:b w:val="false"/>
          <w:i w:val="false"/>
          <w:color w:val="000000"/>
          <w:sz w:val="28"/>
        </w:rPr>
        <w:t xml:space="preserve">      </w:t>
      </w:r>
      <w:r>
        <w:rPr>
          <w:b w:val="false"/>
          <w:i w:val="false"/>
          <w:color w:val="000000"/>
          <w:sz w:val="28"/>
        </w:rP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bookmarkStart w:id="118" w:name="z144"/>
      <w:bookmarkEnd w:id="118"/>
    </w:p>
    <w:p>
      <w:pPr>
        <w:pStyle w:val="Normal"/>
        <w:spacing w:before="0" w:after="0"/>
        <w:ind w:left="0" w:hanging="0"/>
        <w:jc w:val="both"/>
        <w:rPr/>
      </w:pPr>
      <w:r>
        <w:rPr>
          <w:b w:val="false"/>
          <w:i w:val="false"/>
          <w:color w:val="000000"/>
          <w:sz w:val="28"/>
        </w:rPr>
        <w:t xml:space="preserve">      </w:t>
      </w:r>
      <w:r>
        <w:rPr>
          <w:b w:val="false"/>
          <w:i w:val="false"/>
          <w:color w:val="000000"/>
          <w:sz w:val="28"/>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bookmarkStart w:id="119" w:name="z113"/>
      <w:bookmarkEnd w:id="119"/>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22 с изменениями, внесенными законами РК от 28.12.2018 </w:t>
      </w:r>
      <w:r>
        <w:rPr>
          <w:b w:val="false"/>
          <w:i w:val="false"/>
          <w:color w:val="000000"/>
          <w:sz w:val="28"/>
        </w:rPr>
        <w:t>№ 210-VI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b w:val="false"/>
          <w:i w:val="false"/>
          <w:color w:val="000000"/>
          <w:sz w:val="28"/>
        </w:rPr>
        <w:t>№ 273-VI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23. Участие общественности в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Физические лица, общественные объединения и иные юридические лица при противодействии коррупции применяют следующие меры:</w:t>
      </w:r>
    </w:p>
    <w:p>
      <w:pPr>
        <w:pStyle w:val="Normal"/>
        <w:spacing w:before="0" w:after="0"/>
        <w:ind w:left="0" w:hanging="0"/>
        <w:jc w:val="both"/>
        <w:rPr/>
      </w:pPr>
      <w:r>
        <w:rPr>
          <w:b w:val="false"/>
          <w:i w:val="false"/>
          <w:color w:val="000000"/>
          <w:sz w:val="28"/>
        </w:rPr>
        <w:t xml:space="preserve">      </w:t>
      </w:r>
      <w:r>
        <w:rPr>
          <w:b w:val="false"/>
          <w:i w:val="false"/>
          <w:color w:val="000000"/>
          <w:sz w:val="28"/>
        </w:rPr>
        <w:t>1) сообщают об известных им фактах совершения коррупционных правонарушений в порядке, установленном законодательством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2) вносят предложения по совершенствованию законодательства и правоприменительной практики по вопросам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3) участвуют в формировании антикоррупционной культуры;</w:t>
      </w:r>
    </w:p>
    <w:p>
      <w:pPr>
        <w:pStyle w:val="Normal"/>
        <w:spacing w:before="0" w:after="0"/>
        <w:ind w:left="0" w:hanging="0"/>
        <w:jc w:val="both"/>
        <w:rPr/>
      </w:pPr>
      <w:r>
        <w:rPr>
          <w:b w:val="false"/>
          <w:i w:val="false"/>
          <w:color w:val="000000"/>
          <w:sz w:val="28"/>
        </w:rPr>
        <w:t xml:space="preserve">      </w:t>
      </w:r>
      <w:r>
        <w:rPr>
          <w:b w:val="false"/>
          <w:i w:val="false"/>
          <w:color w:val="000000"/>
          <w:sz w:val="28"/>
        </w:rPr>
        <w:t>4) осуществляют взаимодействие с другими субъектами противодействия коррупции и уполномоченным органом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6) проводят исследования, в том числе научные и социологические, по вопросам противодействия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pStyle w:val="Normal"/>
        <w:spacing w:before="0" w:after="0"/>
        <w:ind w:left="0" w:hanging="0"/>
        <w:jc w:val="both"/>
        <w:rPr/>
      </w:pPr>
      <w:r>
        <w:rPr>
          <w:b/>
          <w:i w:val="false"/>
          <w:color w:val="000000"/>
          <w:sz w:val="28"/>
        </w:rPr>
        <w:t>Статья 24. Сообщение о коррупционных правонарушениях</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bookmarkStart w:id="120" w:name="z114"/>
      <w:bookmarkEnd w:id="120"/>
    </w:p>
    <w:p>
      <w:pPr>
        <w:pStyle w:val="Normal"/>
        <w:spacing w:before="0" w:after="0"/>
        <w:ind w:left="0" w:hanging="0"/>
        <w:jc w:val="both"/>
        <w:rPr/>
      </w:pPr>
      <w:r>
        <w:rPr>
          <w:b w:val="false"/>
          <w:i w:val="false"/>
          <w:color w:val="000000"/>
          <w:sz w:val="28"/>
        </w:rPr>
        <w:t xml:space="preserve">      </w:t>
      </w:r>
      <w:r>
        <w:rPr>
          <w:b w:val="false"/>
          <w:i w:val="false"/>
          <w:color w:val="000000"/>
          <w:sz w:val="28"/>
        </w:rP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bookmarkStart w:id="121" w:name="z115"/>
      <w:bookmarkEnd w:id="121"/>
    </w:p>
    <w:p>
      <w:pPr>
        <w:pStyle w:val="Normal"/>
        <w:spacing w:before="0" w:after="0"/>
        <w:ind w:left="0" w:hanging="0"/>
        <w:jc w:val="both"/>
        <w:rPr/>
      </w:pPr>
      <w:r>
        <w:rPr>
          <w:b w:val="false"/>
          <w:i w:val="false"/>
          <w:color w:val="000000"/>
          <w:sz w:val="28"/>
        </w:rPr>
        <w:t xml:space="preserve">      </w:t>
      </w:r>
      <w:r>
        <w:rPr>
          <w:b w:val="false"/>
          <w:i w:val="false"/>
          <w:color w:val="000000"/>
          <w:sz w:val="28"/>
        </w:rPr>
        <w:t>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bookmarkStart w:id="122" w:name="z116"/>
      <w:bookmarkEnd w:id="122"/>
    </w:p>
    <w:p>
      <w:pPr>
        <w:pStyle w:val="Normal"/>
        <w:spacing w:before="0" w:after="0"/>
        <w:ind w:left="0" w:hanging="0"/>
        <w:jc w:val="both"/>
        <w:rPr/>
      </w:pPr>
      <w:r>
        <w:rPr>
          <w:b w:val="false"/>
          <w:i w:val="false"/>
          <w:color w:val="000000"/>
          <w:sz w:val="28"/>
        </w:rPr>
        <w:t xml:space="preserve">      </w:t>
      </w:r>
      <w:r>
        <w:rPr>
          <w:b w:val="false"/>
          <w:i w:val="false"/>
          <w:color w:val="000000"/>
          <w:sz w:val="28"/>
        </w:rPr>
        <w:t>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bookmarkStart w:id="123" w:name="z195"/>
      <w:bookmarkEnd w:id="123"/>
    </w:p>
    <w:p>
      <w:pPr>
        <w:pStyle w:val="Normal"/>
        <w:spacing w:before="0" w:after="0"/>
        <w:ind w:left="0" w:hanging="0"/>
        <w:jc w:val="both"/>
        <w:rPr/>
      </w:pPr>
      <w:r>
        <w:rPr>
          <w:b w:val="false"/>
          <w:i w:val="false"/>
          <w:color w:val="000000"/>
          <w:sz w:val="28"/>
        </w:rPr>
        <w:t xml:space="preserve">      </w:t>
      </w:r>
      <w:r>
        <w:rPr>
          <w:b w:val="false"/>
          <w:i w:val="false"/>
          <w:color w:val="000000"/>
          <w:sz w:val="28"/>
        </w:rPr>
        <w:t>Положения части первой настоящего пункта в части поощрения не распространяются на:</w:t>
      </w:r>
      <w:bookmarkStart w:id="124" w:name="z196"/>
      <w:bookmarkEnd w:id="124"/>
    </w:p>
    <w:p>
      <w:pPr>
        <w:pStyle w:val="Normal"/>
        <w:spacing w:before="0" w:after="0"/>
        <w:ind w:left="0" w:hanging="0"/>
        <w:jc w:val="both"/>
        <w:rPr/>
      </w:pPr>
      <w:r>
        <w:rPr>
          <w:b w:val="false"/>
          <w:i w:val="false"/>
          <w:color w:val="000000"/>
          <w:sz w:val="28"/>
        </w:rPr>
        <w:t xml:space="preserve">      </w:t>
      </w:r>
      <w:r>
        <w:rPr>
          <w:b w:val="false"/>
          <w:i w:val="false"/>
          <w:color w:val="000000"/>
          <w:sz w:val="28"/>
        </w:rPr>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bookmarkStart w:id="125" w:name="z197"/>
      <w:bookmarkEnd w:id="125"/>
    </w:p>
    <w:p>
      <w:pPr>
        <w:pStyle w:val="Normal"/>
        <w:spacing w:before="0" w:after="0"/>
        <w:ind w:left="0" w:hanging="0"/>
        <w:jc w:val="both"/>
        <w:rPr/>
      </w:pPr>
      <w:r>
        <w:rPr>
          <w:b w:val="false"/>
          <w:i w:val="false"/>
          <w:color w:val="000000"/>
          <w:sz w:val="28"/>
        </w:rPr>
        <w:t xml:space="preserve">      </w:t>
      </w:r>
      <w:r>
        <w:rPr>
          <w:b w:val="false"/>
          <w:i w:val="false"/>
          <w:color w:val="000000"/>
          <w:sz w:val="28"/>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bookmarkStart w:id="126" w:name="z198"/>
      <w:bookmarkEnd w:id="126"/>
    </w:p>
    <w:p>
      <w:pPr>
        <w:pStyle w:val="Normal"/>
        <w:spacing w:before="0" w:after="0"/>
        <w:ind w:left="0" w:hanging="0"/>
        <w:jc w:val="both"/>
        <w:rPr/>
      </w:pPr>
      <w:r>
        <w:rPr>
          <w:b w:val="false"/>
          <w:i w:val="false"/>
          <w:color w:val="000000"/>
          <w:sz w:val="28"/>
        </w:rPr>
        <w:t xml:space="preserve">      </w:t>
      </w:r>
      <w:r>
        <w:rPr>
          <w:b w:val="false"/>
          <w:i w:val="false"/>
          <w:color w:val="000000"/>
          <w:sz w:val="28"/>
        </w:rPr>
        <w:t>3-1. Содействие в противодействии коррупции включает:</w:t>
      </w:r>
      <w:bookmarkStart w:id="127" w:name="z199"/>
      <w:bookmarkEnd w:id="127"/>
    </w:p>
    <w:p>
      <w:pPr>
        <w:pStyle w:val="Normal"/>
        <w:spacing w:before="0" w:after="0"/>
        <w:ind w:left="0" w:hanging="0"/>
        <w:jc w:val="both"/>
        <w:rPr/>
      </w:pPr>
      <w:r>
        <w:rPr>
          <w:b w:val="false"/>
          <w:i w:val="false"/>
          <w:color w:val="000000"/>
          <w:sz w:val="28"/>
        </w:rPr>
        <w:t xml:space="preserve">      </w:t>
      </w:r>
      <w:r>
        <w:rPr>
          <w:b w:val="false"/>
          <w:i w:val="false"/>
          <w:color w:val="000000"/>
          <w:sz w:val="28"/>
        </w:rPr>
        <w:t>1) сообщение о факте совершения коррупционного правонарушения;</w:t>
      </w:r>
      <w:bookmarkStart w:id="128" w:name="z200"/>
      <w:bookmarkEnd w:id="128"/>
    </w:p>
    <w:p>
      <w:pPr>
        <w:pStyle w:val="Normal"/>
        <w:spacing w:before="0" w:after="0"/>
        <w:ind w:left="0" w:hanging="0"/>
        <w:jc w:val="both"/>
        <w:rPr/>
      </w:pPr>
      <w:r>
        <w:rPr>
          <w:b w:val="false"/>
          <w:i w:val="false"/>
          <w:color w:val="000000"/>
          <w:sz w:val="28"/>
        </w:rPr>
        <w:t xml:space="preserve">      </w:t>
      </w:r>
      <w:r>
        <w:rPr>
          <w:b w:val="false"/>
          <w:i w:val="false"/>
          <w:color w:val="000000"/>
          <w:sz w:val="28"/>
        </w:rPr>
        <w:t>2) предоставление информации о местонахождении разыскиваемого лица, совершившего коррупционное правонарушение;</w:t>
      </w:r>
      <w:bookmarkStart w:id="129" w:name="z201"/>
      <w:bookmarkEnd w:id="129"/>
    </w:p>
    <w:p>
      <w:pPr>
        <w:pStyle w:val="Normal"/>
        <w:spacing w:before="0" w:after="0"/>
        <w:ind w:left="0" w:hanging="0"/>
        <w:jc w:val="both"/>
        <w:rPr/>
      </w:pPr>
      <w:r>
        <w:rPr>
          <w:b w:val="false"/>
          <w:i w:val="false"/>
          <w:color w:val="000000"/>
          <w:sz w:val="28"/>
        </w:rPr>
        <w:t xml:space="preserve">      </w:t>
      </w:r>
      <w:r>
        <w:rPr>
          <w:b w:val="false"/>
          <w:i w:val="false"/>
          <w:color w:val="000000"/>
          <w:sz w:val="28"/>
        </w:rPr>
        <w:t>3) иное содействие, имеющее (имевшее впоследствии) значение для выявления, пресечения, раскрытия и расследования коррупционного правонарушения.</w:t>
      </w:r>
      <w:bookmarkStart w:id="130" w:name="z202"/>
      <w:bookmarkEnd w:id="130"/>
    </w:p>
    <w:p>
      <w:pPr>
        <w:pStyle w:val="Normal"/>
        <w:spacing w:before="0" w:after="0"/>
        <w:ind w:left="0" w:hanging="0"/>
        <w:jc w:val="both"/>
        <w:rPr/>
      </w:pPr>
      <w:r>
        <w:rPr>
          <w:b w:val="false"/>
          <w:i w:val="false"/>
          <w:color w:val="000000"/>
          <w:sz w:val="28"/>
        </w:rPr>
        <w:t xml:space="preserve">      </w:t>
      </w:r>
      <w:r>
        <w:rPr>
          <w:b w:val="false"/>
          <w:i w:val="false"/>
          <w:color w:val="000000"/>
          <w:sz w:val="28"/>
        </w:rPr>
        <w:t>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bookmarkStart w:id="131" w:name="z117"/>
      <w:bookmarkEnd w:id="131"/>
    </w:p>
    <w:p>
      <w:pPr>
        <w:pStyle w:val="Normal"/>
        <w:spacing w:before="0" w:after="0"/>
        <w:ind w:left="0" w:hanging="0"/>
        <w:jc w:val="both"/>
        <w:rPr/>
      </w:pPr>
      <w:r>
        <w:rPr>
          <w:b w:val="false"/>
          <w:i w:val="false"/>
          <w:color w:val="000000"/>
          <w:sz w:val="28"/>
        </w:rPr>
        <w:t xml:space="preserve">      </w:t>
      </w:r>
      <w:r>
        <w:rPr>
          <w:b w:val="false"/>
          <w:i w:val="false"/>
          <w:color w:val="000000"/>
          <w:sz w:val="28"/>
        </w:rPr>
        <w:t>Разглашение указанной информации влечет ответственность, установленную законами Республики Казахстан.</w:t>
      </w:r>
      <w:bookmarkStart w:id="132" w:name="z203"/>
      <w:bookmarkEnd w:id="132"/>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24 с изменениями, внесенными законами РК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b w:val="false"/>
          <w:i w:val="false"/>
          <w:color w:val="000000"/>
          <w:sz w:val="28"/>
        </w:rPr>
        <w:t>№ 223-VII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Гарантированные государством меры защиты лиц, оказывающих (оказавших) содействие в противодействии коррупции, включают:</w:t>
      </w:r>
      <w:bookmarkStart w:id="133" w:name="z205"/>
      <w:bookmarkEnd w:id="133"/>
    </w:p>
    <w:p>
      <w:pPr>
        <w:pStyle w:val="Normal"/>
        <w:spacing w:before="0" w:after="0"/>
        <w:ind w:left="0" w:hanging="0"/>
        <w:jc w:val="both"/>
        <w:rPr/>
      </w:pPr>
      <w:r>
        <w:rPr>
          <w:b w:val="false"/>
          <w:i w:val="false"/>
          <w:color w:val="000000"/>
          <w:sz w:val="28"/>
        </w:rPr>
        <w:t xml:space="preserve">      </w:t>
      </w:r>
      <w:r>
        <w:rPr>
          <w:b w:val="false"/>
          <w:i w:val="false"/>
          <w:color w:val="000000"/>
          <w:sz w:val="28"/>
        </w:rPr>
        <w:t>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bookmarkStart w:id="134" w:name="z206"/>
      <w:bookmarkEnd w:id="134"/>
    </w:p>
    <w:p>
      <w:pPr>
        <w:pStyle w:val="Normal"/>
        <w:spacing w:before="0" w:after="0"/>
        <w:ind w:left="0" w:hanging="0"/>
        <w:jc w:val="both"/>
        <w:rPr/>
      </w:pPr>
      <w:r>
        <w:rPr>
          <w:b w:val="false"/>
          <w:i w:val="false"/>
          <w:color w:val="000000"/>
          <w:sz w:val="28"/>
        </w:rPr>
        <w:t xml:space="preserve">      </w:t>
      </w:r>
      <w:r>
        <w:rPr>
          <w:b w:val="false"/>
          <w:i w:val="false"/>
          <w:color w:val="000000"/>
          <w:sz w:val="28"/>
        </w:rPr>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bookmarkStart w:id="135" w:name="z207"/>
      <w:bookmarkEnd w:id="135"/>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3 дополнена статьей 24-1 в соответствии с Законом РК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pPr>
        <w:pStyle w:val="Normal"/>
        <w:spacing w:before="0" w:after="0"/>
        <w:ind w:left="0" w:hanging="0"/>
        <w:jc w:val="both"/>
        <w:rPr/>
      </w:pPr>
      <w:r>
        <w:rPr>
          <w:b w:val="false"/>
          <w:i w:val="false"/>
          <w:color w:val="000000"/>
          <w:sz w:val="28"/>
        </w:rPr>
        <w:t xml:space="preserve">      </w:t>
      </w:r>
      <w:r>
        <w:rPr>
          <w:b w:val="false"/>
          <w:i w:val="false"/>
          <w:color w:val="000000"/>
          <w:sz w:val="28"/>
        </w:rPr>
        <w:t>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bookmarkStart w:id="136" w:name="z209"/>
      <w:bookmarkEnd w:id="136"/>
    </w:p>
    <w:p>
      <w:pPr>
        <w:pStyle w:val="Normal"/>
        <w:spacing w:before="0" w:after="0"/>
        <w:ind w:left="0" w:hanging="0"/>
        <w:jc w:val="both"/>
        <w:rPr/>
      </w:pPr>
      <w:r>
        <w:rPr>
          <w:b w:val="false"/>
          <w:i w:val="false"/>
          <w:color w:val="000000"/>
          <w:sz w:val="28"/>
        </w:rPr>
        <w:t xml:space="preserve">      </w:t>
      </w:r>
      <w:r>
        <w:rPr>
          <w:b w:val="false"/>
          <w:i w:val="false"/>
          <w:color w:val="000000"/>
          <w:sz w:val="28"/>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bookmarkStart w:id="137" w:name="z210"/>
      <w:bookmarkEnd w:id="137"/>
    </w:p>
    <w:p>
      <w:pPr>
        <w:pStyle w:val="Normal"/>
        <w:spacing w:before="0" w:after="0"/>
        <w:ind w:left="0" w:hanging="0"/>
        <w:jc w:val="both"/>
        <w:rPr/>
      </w:pPr>
      <w:r>
        <w:rPr>
          <w:b w:val="false"/>
          <w:i w:val="false"/>
          <w:color w:val="000000"/>
          <w:sz w:val="28"/>
        </w:rPr>
        <w:t xml:space="preserve">      </w:t>
      </w:r>
      <w:r>
        <w:rPr>
          <w:b w:val="false"/>
          <w:i w:val="false"/>
          <w:color w:val="000000"/>
          <w:sz w:val="28"/>
        </w:rPr>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bookmarkStart w:id="138" w:name="z211"/>
      <w:bookmarkEnd w:id="138"/>
    </w:p>
    <w:p>
      <w:pPr>
        <w:pStyle w:val="Normal"/>
        <w:spacing w:before="0" w:after="0"/>
        <w:ind w:left="0" w:hanging="0"/>
        <w:jc w:val="both"/>
        <w:rPr/>
      </w:pPr>
      <w:r>
        <w:rPr>
          <w:b w:val="false"/>
          <w:i w:val="false"/>
          <w:color w:val="000000"/>
          <w:sz w:val="28"/>
        </w:rPr>
        <w:t xml:space="preserve">      </w:t>
      </w:r>
      <w:r>
        <w:rPr>
          <w:b w:val="false"/>
          <w:i w:val="false"/>
          <w:color w:val="000000"/>
          <w:sz w:val="28"/>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bookmarkStart w:id="139" w:name="z212"/>
      <w:bookmarkEnd w:id="139"/>
    </w:p>
    <w:p>
      <w:pPr>
        <w:pStyle w:val="Normal"/>
        <w:spacing w:before="0" w:after="0"/>
        <w:ind w:left="0" w:hanging="0"/>
        <w:jc w:val="both"/>
        <w:rPr/>
      </w:pPr>
      <w:r>
        <w:rPr>
          <w:b w:val="false"/>
          <w:i w:val="false"/>
          <w:color w:val="000000"/>
          <w:sz w:val="28"/>
        </w:rPr>
        <w:t xml:space="preserve">      </w:t>
      </w:r>
      <w:r>
        <w:rPr>
          <w:b w:val="false"/>
          <w:i w:val="false"/>
          <w:color w:val="000000"/>
          <w:sz w:val="28"/>
        </w:rPr>
        <w:t>В указанном заседании может принимать участие представитель уполномоченного органа по противодействию коррупции.</w:t>
      </w:r>
      <w:bookmarkStart w:id="140" w:name="z213"/>
      <w:bookmarkEnd w:id="140"/>
    </w:p>
    <w:p>
      <w:pPr>
        <w:pStyle w:val="Normal"/>
        <w:spacing w:before="0" w:after="0"/>
        <w:ind w:left="0" w:hanging="0"/>
        <w:jc w:val="both"/>
        <w:rPr/>
      </w:pPr>
      <w:r>
        <w:rPr>
          <w:b w:val="false"/>
          <w:i w:val="false"/>
          <w:color w:val="000000"/>
          <w:sz w:val="28"/>
        </w:rPr>
        <w:t xml:space="preserve">      </w:t>
      </w:r>
      <w:r>
        <w:rPr>
          <w:b w:val="false"/>
          <w:i w:val="false"/>
          <w:color w:val="000000"/>
          <w:sz w:val="28"/>
        </w:rPr>
        <w:t>3. Решение согласительной комиссии или протокол заседания коллегиального органа подписывается ее (его) членами, принимавшими участие в заседании.</w:t>
      </w:r>
      <w:bookmarkStart w:id="141" w:name="z214"/>
      <w:bookmarkEnd w:id="141"/>
    </w:p>
    <w:p>
      <w:pPr>
        <w:pStyle w:val="Normal"/>
        <w:spacing w:before="0" w:after="0"/>
        <w:ind w:left="0" w:hanging="0"/>
        <w:jc w:val="both"/>
        <w:rPr/>
      </w:pPr>
      <w:r>
        <w:rPr>
          <w:b w:val="false"/>
          <w:i w:val="false"/>
          <w:color w:val="000000"/>
          <w:sz w:val="28"/>
        </w:rPr>
        <w:t xml:space="preserve">      </w:t>
      </w:r>
      <w:r>
        <w:rPr>
          <w:b w:val="false"/>
          <w:i w:val="false"/>
          <w:color w:val="000000"/>
          <w:sz w:val="28"/>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bookmarkStart w:id="142" w:name="z215"/>
      <w:bookmarkEnd w:id="142"/>
    </w:p>
    <w:p>
      <w:pPr>
        <w:pStyle w:val="Normal"/>
        <w:spacing w:before="0" w:after="0"/>
        <w:ind w:left="0" w:hanging="0"/>
        <w:jc w:val="both"/>
        <w:rPr/>
      </w:pPr>
      <w:r>
        <w:rPr>
          <w:b w:val="false"/>
          <w:i w:val="false"/>
          <w:color w:val="000000"/>
          <w:sz w:val="28"/>
        </w:rPr>
        <w:t xml:space="preserve">      </w:t>
      </w:r>
      <w:r>
        <w:rPr>
          <w:b w:val="false"/>
          <w:i w:val="false"/>
          <w:color w:val="000000"/>
          <w:sz w:val="28"/>
        </w:rPr>
        <w:t>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bookmarkStart w:id="143" w:name="z216"/>
      <w:bookmarkEnd w:id="143"/>
    </w:p>
    <w:p>
      <w:pPr>
        <w:pStyle w:val="Normal"/>
        <w:spacing w:before="0" w:after="0"/>
        <w:ind w:left="0" w:hanging="0"/>
        <w:jc w:val="both"/>
        <w:rPr/>
      </w:pPr>
      <w:r>
        <w:rPr>
          <w:b w:val="false"/>
          <w:i w:val="false"/>
          <w:color w:val="000000"/>
          <w:sz w:val="28"/>
        </w:rPr>
        <w:t xml:space="preserve">      </w:t>
      </w:r>
      <w:r>
        <w:rPr>
          <w:b w:val="false"/>
          <w:i w:val="false"/>
          <w:color w:val="000000"/>
          <w:sz w:val="28"/>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bookmarkStart w:id="144" w:name="z217"/>
      <w:bookmarkEnd w:id="144"/>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3 дополнена статьей 24-2 в соответствии с Законом РК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24-3. Обеспечение конфиденциальности информации об оказании содействия в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bookmarkStart w:id="145" w:name="z219"/>
      <w:bookmarkEnd w:id="145"/>
    </w:p>
    <w:p>
      <w:pPr>
        <w:pStyle w:val="Normal"/>
        <w:spacing w:before="0" w:after="0"/>
        <w:ind w:left="0" w:hanging="0"/>
        <w:jc w:val="both"/>
        <w:rPr/>
      </w:pPr>
      <w:r>
        <w:rPr>
          <w:b w:val="false"/>
          <w:i w:val="false"/>
          <w:color w:val="000000"/>
          <w:sz w:val="28"/>
        </w:rPr>
        <w:t xml:space="preserve">      </w:t>
      </w:r>
      <w:r>
        <w:rPr>
          <w:b w:val="false"/>
          <w:i w:val="false"/>
          <w:color w:val="000000"/>
          <w:sz w:val="28"/>
        </w:rPr>
        <w:t>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bookmarkStart w:id="146" w:name="z220"/>
      <w:bookmarkEnd w:id="146"/>
    </w:p>
    <w:p>
      <w:pPr>
        <w:pStyle w:val="Normal"/>
        <w:spacing w:before="0" w:after="0"/>
        <w:ind w:left="0" w:hanging="0"/>
        <w:jc w:val="both"/>
        <w:rPr/>
      </w:pPr>
      <w:r>
        <w:rPr>
          <w:b w:val="false"/>
          <w:i w:val="false"/>
          <w:color w:val="000000"/>
          <w:sz w:val="28"/>
        </w:rPr>
        <w:t xml:space="preserve">      </w:t>
      </w:r>
      <w:r>
        <w:rPr>
          <w:b w:val="false"/>
          <w:i w:val="false"/>
          <w:color w:val="000000"/>
          <w:sz w:val="28"/>
        </w:rPr>
        <w:t>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bookmarkStart w:id="147" w:name="z221"/>
      <w:bookmarkEnd w:id="147"/>
    </w:p>
    <w:p>
      <w:pPr>
        <w:pStyle w:val="Normal"/>
        <w:spacing w:before="0" w:after="0"/>
        <w:ind w:left="0" w:hanging="0"/>
        <w:jc w:val="both"/>
        <w:rPr/>
      </w:pPr>
      <w:r>
        <w:rPr>
          <w:b w:val="false"/>
          <w:i w:val="false"/>
          <w:color w:val="000000"/>
          <w:sz w:val="28"/>
        </w:rPr>
        <w:t xml:space="preserve">      </w:t>
      </w:r>
      <w:r>
        <w:rPr>
          <w:b w:val="false"/>
          <w:i w:val="false"/>
          <w:color w:val="000000"/>
          <w:sz w:val="28"/>
        </w:rPr>
        <w:t>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bookmarkStart w:id="148" w:name="z222"/>
      <w:bookmarkEnd w:id="148"/>
    </w:p>
    <w:p>
      <w:pPr>
        <w:pStyle w:val="Normal"/>
        <w:spacing w:before="0" w:after="0"/>
        <w:ind w:left="0" w:hanging="0"/>
        <w:jc w:val="both"/>
        <w:rPr/>
      </w:pPr>
      <w:r>
        <w:rPr>
          <w:b w:val="false"/>
          <w:i w:val="false"/>
          <w:color w:val="000000"/>
          <w:sz w:val="28"/>
        </w:rPr>
        <w:t xml:space="preserve">       </w:t>
      </w:r>
      <w:r>
        <w:rPr>
          <w:b w:val="false"/>
          <w:i w:val="false"/>
          <w:color w:val="000000"/>
          <w:sz w:val="28"/>
        </w:rPr>
        <w:t>4. При обращении лица в уполномоченный орган по противодействию коррупции для реализации права, предусмотренного подпунктом 4) пункта 1 статьи 24-4 настоящего Закона, на основании письменного согласия на передачу конфиденциальной информации, предусмотренного подпунктом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bookmarkStart w:id="149" w:name="z223"/>
      <w:bookmarkEnd w:id="149"/>
    </w:p>
    <w:p>
      <w:pPr>
        <w:pStyle w:val="Normal"/>
        <w:spacing w:before="0" w:after="0"/>
        <w:ind w:left="0" w:hanging="0"/>
        <w:jc w:val="both"/>
        <w:rPr/>
      </w:pPr>
      <w:r>
        <w:rPr>
          <w:b w:val="false"/>
          <w:i w:val="false"/>
          <w:color w:val="000000"/>
          <w:sz w:val="28"/>
        </w:rPr>
        <w:t xml:space="preserve">       </w:t>
      </w:r>
      <w:r>
        <w:rPr>
          <w:b w:val="false"/>
          <w:i w:val="false"/>
          <w:color w:val="000000"/>
          <w:sz w:val="28"/>
        </w:rPr>
        <w:t>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статьи 24-4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bookmarkStart w:id="150" w:name="z224"/>
      <w:bookmarkEnd w:id="150"/>
    </w:p>
    <w:p>
      <w:pPr>
        <w:pStyle w:val="Normal"/>
        <w:spacing w:before="0" w:after="0"/>
        <w:ind w:left="0" w:hanging="0"/>
        <w:jc w:val="both"/>
        <w:rPr/>
      </w:pPr>
      <w:r>
        <w:rPr>
          <w:b w:val="false"/>
          <w:i w:val="false"/>
          <w:color w:val="000000"/>
          <w:sz w:val="28"/>
        </w:rPr>
        <w:t xml:space="preserve">      </w:t>
      </w:r>
      <w:r>
        <w:rPr>
          <w:b w:val="false"/>
          <w:i w:val="false"/>
          <w:color w:val="000000"/>
          <w:sz w:val="28"/>
        </w:rPr>
        <w:t>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bookmarkStart w:id="151" w:name="z225"/>
      <w:bookmarkEnd w:id="15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3 дополнена статьей 24-3 в соответствии с Законом РК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24-4. Права лиц, оказывающих (оказавших) содействие в противодействии коррупции</w:t>
      </w:r>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1. Лицо, оказывающее (оказавшее) содействие в противодействии коррупции, вправе: </w:t>
      </w:r>
      <w:bookmarkStart w:id="152" w:name="z227"/>
      <w:bookmarkEnd w:id="152"/>
    </w:p>
    <w:p>
      <w:pPr>
        <w:pStyle w:val="Normal"/>
        <w:spacing w:before="0" w:after="0"/>
        <w:ind w:left="0" w:hanging="0"/>
        <w:jc w:val="both"/>
        <w:rPr/>
      </w:pPr>
      <w:r>
        <w:rPr>
          <w:b w:val="false"/>
          <w:i w:val="false"/>
          <w:color w:val="000000"/>
          <w:sz w:val="28"/>
        </w:rPr>
        <w:t xml:space="preserve">      </w:t>
      </w:r>
      <w:r>
        <w:rPr>
          <w:b w:val="false"/>
          <w:i w:val="false"/>
          <w:color w:val="000000"/>
          <w:sz w:val="28"/>
        </w:rPr>
        <w:t>1) получать информацию о решении, принятом по итогам рассмотрения его сообщения о коррупционном правонарушении;</w:t>
      </w:r>
      <w:bookmarkStart w:id="153" w:name="z228"/>
      <w:bookmarkEnd w:id="153"/>
    </w:p>
    <w:p>
      <w:pPr>
        <w:pStyle w:val="Normal"/>
        <w:spacing w:before="0" w:after="0"/>
        <w:ind w:left="0" w:hanging="0"/>
        <w:jc w:val="both"/>
        <w:rPr/>
      </w:pPr>
      <w:r>
        <w:rPr>
          <w:b w:val="false"/>
          <w:i w:val="false"/>
          <w:color w:val="000000"/>
          <w:sz w:val="28"/>
        </w:rPr>
        <w:t xml:space="preserve">      </w:t>
      </w:r>
      <w:r>
        <w:rPr>
          <w:b w:val="false"/>
          <w:i w:val="false"/>
          <w:color w:val="000000"/>
          <w:sz w:val="28"/>
        </w:rPr>
        <w:t>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bookmarkStart w:id="154" w:name="z229"/>
      <w:bookmarkEnd w:id="154"/>
    </w:p>
    <w:p>
      <w:pPr>
        <w:pStyle w:val="Normal"/>
        <w:spacing w:before="0" w:after="0"/>
        <w:ind w:left="0" w:hanging="0"/>
        <w:jc w:val="both"/>
        <w:rPr/>
      </w:pPr>
      <w:r>
        <w:rPr>
          <w:b w:val="false"/>
          <w:i w:val="false"/>
          <w:color w:val="000000"/>
          <w:sz w:val="28"/>
        </w:rPr>
        <w:t xml:space="preserve">      </w:t>
      </w:r>
      <w:r>
        <w:rPr>
          <w:b w:val="false"/>
          <w:i w:val="false"/>
          <w:color w:val="000000"/>
          <w:sz w:val="28"/>
        </w:rPr>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bookmarkStart w:id="155" w:name="z230"/>
      <w:bookmarkEnd w:id="155"/>
    </w:p>
    <w:p>
      <w:pPr>
        <w:pStyle w:val="Normal"/>
        <w:spacing w:before="0" w:after="0"/>
        <w:ind w:left="0" w:hanging="0"/>
        <w:jc w:val="both"/>
        <w:rPr/>
      </w:pPr>
      <w:r>
        <w:rPr>
          <w:b w:val="false"/>
          <w:i w:val="false"/>
          <w:color w:val="000000"/>
          <w:sz w:val="28"/>
        </w:rPr>
        <w:t xml:space="preserve">      </w:t>
      </w:r>
      <w:r>
        <w:rPr>
          <w:b w:val="false"/>
          <w:i w:val="false"/>
          <w:color w:val="000000"/>
          <w:sz w:val="28"/>
        </w:rPr>
        <w:t>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bookmarkStart w:id="156" w:name="z231"/>
      <w:bookmarkEnd w:id="156"/>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bookmarkStart w:id="157" w:name="z232"/>
      <w:bookmarkEnd w:id="157"/>
    </w:p>
    <w:p>
      <w:pPr>
        <w:pStyle w:val="Normal"/>
        <w:spacing w:before="0" w:after="0"/>
        <w:ind w:left="0" w:hanging="0"/>
        <w:jc w:val="both"/>
        <w:rPr/>
      </w:pPr>
      <w:r>
        <w:rPr>
          <w:b w:val="false"/>
          <w:i w:val="false"/>
          <w:color w:val="000000"/>
          <w:sz w:val="28"/>
        </w:rPr>
        <w:t xml:space="preserve">      </w:t>
      </w:r>
      <w:r>
        <w:rPr>
          <w:b w:val="false"/>
          <w:i w:val="false"/>
          <w:color w:val="000000"/>
          <w:sz w:val="28"/>
        </w:rPr>
        <w:t>Уведомление должно содержать:</w:t>
      </w:r>
      <w:bookmarkStart w:id="158" w:name="z233"/>
      <w:bookmarkEnd w:id="158"/>
    </w:p>
    <w:p>
      <w:pPr>
        <w:pStyle w:val="Normal"/>
        <w:spacing w:before="0" w:after="0"/>
        <w:ind w:left="0" w:hanging="0"/>
        <w:jc w:val="both"/>
        <w:rPr/>
      </w:pPr>
      <w:r>
        <w:rPr>
          <w:b w:val="false"/>
          <w:i w:val="false"/>
          <w:color w:val="000000"/>
          <w:sz w:val="28"/>
        </w:rPr>
        <w:t xml:space="preserve">      </w:t>
      </w:r>
      <w:r>
        <w:rPr>
          <w:b w:val="false"/>
          <w:i w:val="false"/>
          <w:color w:val="000000"/>
          <w:sz w:val="28"/>
        </w:rPr>
        <w:t>1) фамилию и инициалы руководителя государственного органа либо организации, которому направляется уведомление;</w:t>
      </w:r>
      <w:bookmarkStart w:id="159" w:name="z234"/>
      <w:bookmarkEnd w:id="159"/>
    </w:p>
    <w:p>
      <w:pPr>
        <w:pStyle w:val="Normal"/>
        <w:spacing w:before="0" w:after="0"/>
        <w:ind w:left="0" w:hanging="0"/>
        <w:jc w:val="both"/>
        <w:rPr/>
      </w:pPr>
      <w:r>
        <w:rPr>
          <w:b w:val="false"/>
          <w:i w:val="false"/>
          <w:color w:val="000000"/>
          <w:sz w:val="28"/>
        </w:rPr>
        <w:t xml:space="preserve">      </w:t>
      </w:r>
      <w:r>
        <w:rPr>
          <w:b w:val="false"/>
          <w:i w:val="false"/>
          <w:color w:val="000000"/>
          <w:sz w:val="28"/>
        </w:rPr>
        <w:t>2) фамилию, имя и отчество (если оно указано в документе, удостоверяющем личность) лица, оказавшего содействие в противодействии коррупции;</w:t>
      </w:r>
      <w:bookmarkStart w:id="160" w:name="z235"/>
      <w:bookmarkEnd w:id="160"/>
    </w:p>
    <w:p>
      <w:pPr>
        <w:pStyle w:val="Normal"/>
        <w:spacing w:before="0" w:after="0"/>
        <w:ind w:left="0" w:hanging="0"/>
        <w:jc w:val="both"/>
        <w:rPr/>
      </w:pPr>
      <w:r>
        <w:rPr>
          <w:b w:val="false"/>
          <w:i w:val="false"/>
          <w:color w:val="000000"/>
          <w:sz w:val="28"/>
        </w:rPr>
        <w:t xml:space="preserve">      </w:t>
      </w:r>
      <w:r>
        <w:rPr>
          <w:b w:val="false"/>
          <w:i w:val="false"/>
          <w:color w:val="000000"/>
          <w:sz w:val="28"/>
        </w:rPr>
        <w:t>3) краткую фабулу коррупционного правонарушения;</w:t>
      </w:r>
      <w:bookmarkStart w:id="161" w:name="z236"/>
      <w:bookmarkEnd w:id="161"/>
    </w:p>
    <w:p>
      <w:pPr>
        <w:pStyle w:val="Normal"/>
        <w:spacing w:before="0" w:after="0"/>
        <w:ind w:left="0" w:hanging="0"/>
        <w:jc w:val="both"/>
        <w:rPr/>
      </w:pPr>
      <w:r>
        <w:rPr>
          <w:b w:val="false"/>
          <w:i w:val="false"/>
          <w:color w:val="000000"/>
          <w:sz w:val="28"/>
        </w:rPr>
        <w:t xml:space="preserve">      </w:t>
      </w:r>
      <w:r>
        <w:rPr>
          <w:b w:val="false"/>
          <w:i w:val="false"/>
          <w:color w:val="000000"/>
          <w:sz w:val="28"/>
        </w:rPr>
        <w:t>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bookmarkStart w:id="162" w:name="z237"/>
      <w:bookmarkEnd w:id="162"/>
    </w:p>
    <w:p>
      <w:pPr>
        <w:pStyle w:val="Normal"/>
        <w:spacing w:before="0" w:after="0"/>
        <w:ind w:left="0" w:hanging="0"/>
        <w:jc w:val="both"/>
        <w:rPr/>
      </w:pPr>
      <w:r>
        <w:rPr>
          <w:b w:val="false"/>
          <w:i w:val="false"/>
          <w:color w:val="000000"/>
          <w:sz w:val="28"/>
        </w:rPr>
        <w:t xml:space="preserve">      </w:t>
      </w:r>
      <w:r>
        <w:rPr>
          <w:b w:val="false"/>
          <w:i w:val="false"/>
          <w:color w:val="000000"/>
          <w:sz w:val="28"/>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bookmarkStart w:id="163" w:name="z238"/>
      <w:bookmarkEnd w:id="163"/>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3 дополнена статьей 24-4 в соответствии с Законом РК от 03.01.2023 </w:t>
      </w:r>
      <w:r>
        <w:rPr>
          <w:b w:val="false"/>
          <w:i w:val="false"/>
          <w:color w:val="000000"/>
          <w:sz w:val="28"/>
        </w:rPr>
        <w:t>№ 188-VII</w:t>
      </w:r>
      <w:r>
        <w:rPr>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rPr/>
        <w:br/>
      </w:r>
    </w:p>
    <w:p>
      <w:pPr>
        <w:pStyle w:val="Normal"/>
        <w:spacing w:before="0" w:after="0"/>
        <w:ind w:left="0" w:hanging="0"/>
        <w:jc w:val="left"/>
        <w:rPr/>
      </w:pPr>
      <w:r>
        <w:rPr>
          <w:b/>
          <w:i w:val="false"/>
          <w:color w:val="000000"/>
        </w:rPr>
        <w:t xml:space="preserve"> </w:t>
      </w:r>
      <w:r>
        <w:rPr>
          <w:b/>
          <w:i w:val="false"/>
          <w:color w:val="000000"/>
        </w:rPr>
        <w:t>Глава 4. УСТРАНЕНИЕ ПОСЛЕДСТВИЙ КОРРУПЦИОННЫХ ПРАВОНАРУШЕНИЙ</w:t>
      </w:r>
      <w:bookmarkStart w:id="164" w:name="z31"/>
      <w:bookmarkEnd w:id="164"/>
    </w:p>
    <w:p>
      <w:pPr>
        <w:pStyle w:val="Normal"/>
        <w:spacing w:before="0" w:after="0"/>
        <w:ind w:left="0" w:hanging="0"/>
        <w:jc w:val="both"/>
        <w:rPr/>
      </w:pPr>
      <w:r>
        <w:rPr>
          <w:b/>
          <w:i w:val="false"/>
          <w:color w:val="000000"/>
          <w:sz w:val="28"/>
        </w:rPr>
        <w:t>Статья 25. Взыскание (возврат) незаконно полученного имущества или стоимости незаконно предоставленных услуг</w:t>
      </w:r>
    </w:p>
    <w:p>
      <w:pPr>
        <w:pStyle w:val="Normal"/>
        <w:spacing w:before="0" w:after="0"/>
        <w:ind w:left="0" w:hanging="0"/>
        <w:jc w:val="both"/>
        <w:rPr/>
      </w:pPr>
      <w:r>
        <w:rPr>
          <w:b w:val="false"/>
          <w:i w:val="false"/>
          <w:color w:val="000000"/>
          <w:sz w:val="28"/>
        </w:rPr>
        <w:t xml:space="preserve">      </w:t>
      </w:r>
      <w:r>
        <w:rPr>
          <w:b w:val="false"/>
          <w:i w:val="false"/>
          <w:color w:val="000000"/>
          <w:sz w:val="28"/>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bookmarkStart w:id="165" w:name="z118"/>
      <w:bookmarkEnd w:id="165"/>
    </w:p>
    <w:p>
      <w:pPr>
        <w:pStyle w:val="Normal"/>
        <w:spacing w:before="0" w:after="0"/>
        <w:ind w:left="0" w:hanging="0"/>
        <w:jc w:val="both"/>
        <w:rPr/>
      </w:pPr>
      <w:r>
        <w:rPr>
          <w:b w:val="false"/>
          <w:i w:val="false"/>
          <w:color w:val="000000"/>
          <w:sz w:val="28"/>
        </w:rPr>
        <w:t xml:space="preserve">       </w:t>
      </w:r>
      <w:r>
        <w:rPr>
          <w:b w:val="false"/>
          <w:i w:val="false"/>
          <w:color w:val="000000"/>
          <w:sz w:val="28"/>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bookmarkStart w:id="166" w:name="z119"/>
      <w:bookmarkEnd w:id="166"/>
    </w:p>
    <w:p>
      <w:pPr>
        <w:pStyle w:val="Normal"/>
        <w:spacing w:before="0" w:after="0"/>
        <w:ind w:left="0" w:hanging="0"/>
        <w:jc w:val="both"/>
        <w:rPr/>
      </w:pPr>
      <w:r>
        <w:rPr>
          <w:b w:val="false"/>
          <w:i w:val="false"/>
          <w:color w:val="000000"/>
          <w:sz w:val="28"/>
        </w:rPr>
        <w:t xml:space="preserve">      </w:t>
      </w:r>
      <w:r>
        <w:rPr>
          <w:b w:val="false"/>
          <w:i w:val="false"/>
          <w:color w:val="000000"/>
          <w:sz w:val="28"/>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bookmarkStart w:id="167" w:name="z120"/>
      <w:bookmarkEnd w:id="167"/>
    </w:p>
    <w:p>
      <w:pPr>
        <w:pStyle w:val="Normal"/>
        <w:spacing w:before="0" w:after="0"/>
        <w:ind w:left="0" w:hanging="0"/>
        <w:jc w:val="both"/>
        <w:rPr/>
      </w:pPr>
      <w:r>
        <w:rPr>
          <w:b w:val="false"/>
          <w:i w:val="false"/>
          <w:color w:val="000000"/>
          <w:sz w:val="28"/>
        </w:rPr>
        <w:t xml:space="preserve">      </w:t>
      </w:r>
      <w:r>
        <w:rPr>
          <w:b w:val="false"/>
          <w:i w:val="false"/>
          <w:color w:val="000000"/>
          <w:sz w:val="28"/>
        </w:rPr>
        <w:t>4. Учет, хранение, оценка и дальнейшее использование сданного имущества осуществляются в порядке, установленном Правительством Республики Казахстан.</w:t>
      </w:r>
      <w:bookmarkStart w:id="168" w:name="z121"/>
      <w:bookmarkEnd w:id="168"/>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25 с изменением, внесенным Законом РК от 06.10.2020 </w:t>
      </w:r>
      <w:r>
        <w:rPr>
          <w:b w:val="false"/>
          <w:i w:val="false"/>
          <w:color w:val="000000"/>
          <w:sz w:val="28"/>
        </w:rPr>
        <w:t>№ 365-VI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p>
      <w:pPr>
        <w:pStyle w:val="Normal"/>
        <w:spacing w:before="0" w:after="0"/>
        <w:ind w:left="0" w:hanging="0"/>
        <w:jc w:val="both"/>
        <w:rPr/>
      </w:pPr>
      <w:r>
        <w:rPr>
          <w:b w:val="false"/>
          <w:i w:val="false"/>
          <w:color w:val="000000"/>
          <w:sz w:val="28"/>
        </w:rPr>
        <w:t xml:space="preserve">      </w:t>
      </w:r>
      <w:r>
        <w:rPr>
          <w:b w:val="false"/>
          <w:i w:val="false"/>
          <w:color w:val="000000"/>
          <w:sz w:val="28"/>
        </w:rPr>
        <w:t>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bookmarkStart w:id="169" w:name="z122"/>
      <w:bookmarkEnd w:id="169"/>
    </w:p>
    <w:p>
      <w:pPr>
        <w:pStyle w:val="Normal"/>
        <w:spacing w:before="0" w:after="0"/>
        <w:ind w:left="0" w:hanging="0"/>
        <w:jc w:val="both"/>
        <w:rPr/>
      </w:pPr>
      <w:r>
        <w:rPr>
          <w:b w:val="false"/>
          <w:i w:val="false"/>
          <w:color w:val="000000"/>
          <w:sz w:val="28"/>
        </w:rPr>
        <w:t xml:space="preserve">      </w:t>
      </w:r>
      <w:r>
        <w:rPr>
          <w:b w:val="false"/>
          <w:i w:val="false"/>
          <w:color w:val="000000"/>
          <w:sz w:val="28"/>
        </w:rPr>
        <w:t>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bookmarkStart w:id="170" w:name="z123"/>
      <w:bookmarkEnd w:id="170"/>
    </w:p>
    <w:p>
      <w:pPr>
        <w:pStyle w:val="Normal"/>
        <w:spacing w:before="0" w:after="0"/>
        <w:ind w:left="0" w:hanging="0"/>
        <w:jc w:val="both"/>
        <w:rPr/>
      </w:pPr>
      <w:r>
        <w:rPr>
          <w:b/>
          <w:i w:val="false"/>
          <w:color w:val="000000"/>
          <w:sz w:val="28"/>
        </w:rPr>
        <w:t>Глава 5. Заключительные и переходные положения</w:t>
      </w:r>
    </w:p>
    <w:p>
      <w:pPr>
        <w:pStyle w:val="Normal"/>
        <w:spacing w:before="0" w:after="0"/>
        <w:ind w:left="0" w:hanging="0"/>
        <w:jc w:val="both"/>
        <w:rPr/>
      </w:pPr>
      <w:r>
        <w:rPr>
          <w:b w:val="false"/>
          <w:i w:val="false"/>
          <w:color w:val="FF0000"/>
          <w:sz w:val="28"/>
        </w:rPr>
        <w:t xml:space="preserve">       </w:t>
      </w:r>
      <w:r>
        <w:rPr>
          <w:b w:val="false"/>
          <w:i w:val="false"/>
          <w:color w:val="FF0000"/>
          <w:sz w:val="28"/>
        </w:rPr>
        <w:t>Сноска. Заголовок главы 5 – в редакции Закона РК от 19.12.2020 № 384-VI (вводится в действие по истечении десяти календарных дней после дня его первого официального опубликования).</w:t>
      </w:r>
    </w:p>
    <w:p>
      <w:pPr>
        <w:pStyle w:val="Normal"/>
        <w:spacing w:before="0" w:after="0"/>
        <w:ind w:left="0" w:hanging="0"/>
        <w:jc w:val="both"/>
        <w:rPr/>
      </w:pPr>
      <w:r>
        <w:rPr>
          <w:b/>
          <w:i w:val="false"/>
          <w:color w:val="000000"/>
          <w:sz w:val="28"/>
        </w:rPr>
        <w:t xml:space="preserve">Статья 26-1. Переходные положения </w:t>
      </w:r>
    </w:p>
    <w:p>
      <w:pPr>
        <w:pStyle w:val="Normal"/>
        <w:spacing w:before="0" w:after="0"/>
        <w:ind w:left="0" w:hanging="0"/>
        <w:jc w:val="both"/>
        <w:rPr/>
      </w:pPr>
      <w:r>
        <w:rPr>
          <w:b w:val="false"/>
          <w:i w:val="false"/>
          <w:color w:val="000000"/>
          <w:sz w:val="28"/>
        </w:rPr>
        <w:t xml:space="preserve">       </w:t>
      </w:r>
      <w:r>
        <w:rPr>
          <w:b w:val="false"/>
          <w:i w:val="false"/>
          <w:color w:val="000000"/>
          <w:sz w:val="28"/>
        </w:rPr>
        <w:t>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bookmarkStart w:id="171" w:name="z175"/>
      <w:bookmarkEnd w:id="171"/>
    </w:p>
    <w:p>
      <w:pPr>
        <w:pStyle w:val="Normal"/>
        <w:spacing w:before="0" w:after="0"/>
        <w:ind w:left="0" w:hanging="0"/>
        <w:jc w:val="both"/>
        <w:rPr/>
      </w:pPr>
      <w:r>
        <w:rPr>
          <w:b w:val="false"/>
          <w:i w:val="false"/>
          <w:color w:val="000000"/>
          <w:sz w:val="28"/>
        </w:rPr>
        <w:t xml:space="preserve">      </w:t>
      </w:r>
      <w:r>
        <w:rPr>
          <w:b w:val="false"/>
          <w:i w:val="false"/>
          <w:color w:val="000000"/>
          <w:sz w:val="28"/>
        </w:rP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bookmarkStart w:id="172" w:name="z176"/>
      <w:bookmarkEnd w:id="172"/>
    </w:p>
    <w:p>
      <w:pPr>
        <w:pStyle w:val="Normal"/>
        <w:spacing w:before="0" w:after="0"/>
        <w:ind w:left="0" w:hanging="0"/>
        <w:jc w:val="both"/>
        <w:rPr/>
      </w:pPr>
      <w:r>
        <w:rPr>
          <w:b w:val="false"/>
          <w:i w:val="false"/>
          <w:color w:val="000000"/>
          <w:sz w:val="28"/>
        </w:rPr>
        <w:t xml:space="preserve">      </w:t>
      </w:r>
      <w:r>
        <w:rPr>
          <w:b w:val="false"/>
          <w:i w:val="false"/>
          <w:color w:val="000000"/>
          <w:sz w:val="28"/>
        </w:rP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bookmarkStart w:id="173" w:name="z177"/>
      <w:bookmarkEnd w:id="173"/>
    </w:p>
    <w:p>
      <w:pPr>
        <w:pStyle w:val="Normal"/>
        <w:spacing w:before="0" w:after="0"/>
        <w:ind w:left="0" w:hanging="0"/>
        <w:jc w:val="both"/>
        <w:rPr/>
      </w:pPr>
      <w:r>
        <w:rPr>
          <w:b w:val="false"/>
          <w:i w:val="false"/>
          <w:color w:val="000000"/>
          <w:sz w:val="28"/>
        </w:rPr>
        <w:t xml:space="preserve">      </w:t>
      </w:r>
      <w:r>
        <w:rPr>
          <w:b w:val="false"/>
          <w:i w:val="false"/>
          <w:color w:val="000000"/>
          <w:sz w:val="28"/>
        </w:rP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bookmarkStart w:id="174" w:name="z178"/>
      <w:bookmarkEnd w:id="174"/>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Глава 5 дополнена статьей 26-1 в соответствии с Законом РК от 19.12.2020 </w:t>
      </w:r>
      <w:r>
        <w:rPr>
          <w:b w:val="false"/>
          <w:i w:val="false"/>
          <w:color w:val="000000"/>
          <w:sz w:val="28"/>
        </w:rPr>
        <w:t>№ 384-VI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br/>
      </w:r>
    </w:p>
    <w:p>
      <w:pPr>
        <w:pStyle w:val="Normal"/>
        <w:spacing w:before="0" w:after="0"/>
        <w:ind w:left="0" w:hanging="0"/>
        <w:jc w:val="both"/>
        <w:rPr/>
      </w:pPr>
      <w:r>
        <w:rPr>
          <w:b/>
          <w:i w:val="false"/>
          <w:color w:val="000000"/>
          <w:sz w:val="28"/>
        </w:rPr>
        <w:t>Статья 27. Порядок введения в действие настоящего Закона</w:t>
      </w:r>
    </w:p>
    <w:p>
      <w:pPr>
        <w:pStyle w:val="Normal"/>
        <w:spacing w:before="0" w:after="0"/>
        <w:ind w:left="0" w:hanging="0"/>
        <w:jc w:val="both"/>
        <w:rPr/>
      </w:pPr>
      <w:r>
        <w:rPr>
          <w:b w:val="false"/>
          <w:i w:val="false"/>
          <w:color w:val="000000"/>
          <w:sz w:val="28"/>
        </w:rPr>
        <w:t xml:space="preserve">      </w:t>
      </w:r>
      <w:r>
        <w:rPr>
          <w:b w:val="false"/>
          <w:i w:val="false"/>
          <w:color w:val="000000"/>
          <w:sz w:val="28"/>
        </w:rPr>
        <w:t>1. Настоящий Закон вводится в действие с 1 января 2016 года, за исключением:</w:t>
      </w:r>
      <w:bookmarkStart w:id="175" w:name="z124"/>
      <w:bookmarkEnd w:id="175"/>
    </w:p>
    <w:p>
      <w:pPr>
        <w:pStyle w:val="Normal"/>
        <w:spacing w:before="0" w:after="0"/>
        <w:ind w:left="0" w:hanging="0"/>
        <w:jc w:val="both"/>
        <w:rPr/>
      </w:pPr>
      <w:r>
        <w:rPr>
          <w:b w:val="false"/>
          <w:i w:val="false"/>
          <w:color w:val="000000"/>
          <w:sz w:val="28"/>
        </w:rPr>
        <w:t xml:space="preserve">       </w:t>
      </w:r>
      <w:r>
        <w:rPr>
          <w:b w:val="false"/>
          <w:i w:val="false"/>
          <w:color w:val="000000"/>
          <w:sz w:val="28"/>
        </w:rPr>
        <w:t>1) статьи 11, которая вводится в действие с 1 января 2021 года;</w:t>
      </w:r>
      <w:bookmarkStart w:id="176" w:name="z128"/>
      <w:bookmarkEnd w:id="176"/>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2) исключен Законом РК от 30.11.2016 </w:t>
      </w:r>
      <w:r>
        <w:rPr>
          <w:b w:val="false"/>
          <w:i/>
          <w:color w:val="000000"/>
          <w:sz w:val="28"/>
        </w:rPr>
        <w:t>№ 26-VI</w:t>
      </w:r>
      <w:r>
        <w:rPr>
          <w:b w:val="false"/>
          <w:i w:val="false"/>
          <w:color w:val="000000"/>
          <w:sz w:val="28"/>
        </w:rPr>
        <w:t xml:space="preserve"> (вводится в действие с 01.01.2017).</w:t>
      </w:r>
      <w:bookmarkStart w:id="177" w:name="z129"/>
      <w:bookmarkEnd w:id="177"/>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2. Исключен Законом РК от 30.11.2016 </w:t>
      </w:r>
      <w:r>
        <w:rPr>
          <w:b w:val="false"/>
          <w:i/>
          <w:color w:val="000000"/>
          <w:sz w:val="28"/>
        </w:rPr>
        <w:t>№ 26-VI</w:t>
      </w:r>
      <w:r>
        <w:rPr>
          <w:b w:val="false"/>
          <w:i w:val="false"/>
          <w:color w:val="000000"/>
          <w:sz w:val="28"/>
        </w:rPr>
        <w:t xml:space="preserve"> (вводится в действие с 01.01.2017).</w:t>
      </w:r>
      <w:bookmarkStart w:id="178" w:name="z125"/>
      <w:bookmarkEnd w:id="178"/>
    </w:p>
    <w:p>
      <w:pPr>
        <w:pStyle w:val="Normal"/>
        <w:spacing w:before="0" w:after="0"/>
        <w:ind w:left="0" w:hanging="0"/>
        <w:jc w:val="both"/>
        <w:rPr/>
      </w:pPr>
      <w:r>
        <w:rPr>
          <w:b w:val="false"/>
          <w:i w:val="false"/>
          <w:color w:val="000000"/>
          <w:sz w:val="28"/>
        </w:rPr>
        <w:t xml:space="preserve">       </w:t>
      </w:r>
      <w:r>
        <w:rPr>
          <w:b w:val="false"/>
          <w:i w:val="false"/>
          <w:color w:val="000000"/>
          <w:sz w:val="28"/>
        </w:rPr>
        <w:t>3. Установить, что со дня введения в действие настоящего Закона до 1 января 2021 года статья 11 действует в следующей редакции:</w:t>
      </w:r>
      <w:bookmarkStart w:id="179" w:name="z126"/>
      <w:bookmarkEnd w:id="179"/>
    </w:p>
    <w:p>
      <w:pPr>
        <w:pStyle w:val="Normal"/>
        <w:spacing w:before="0" w:after="0"/>
        <w:ind w:left="0" w:hanging="0"/>
        <w:jc w:val="both"/>
        <w:rPr/>
      </w:pPr>
      <w:r>
        <w:rPr>
          <w:b/>
          <w:i w:val="false"/>
          <w:color w:val="000000"/>
          <w:sz w:val="28"/>
        </w:rPr>
        <w:t xml:space="preserve">"Статья 11. Меры финансового контроля </w:t>
      </w:r>
    </w:p>
    <w:p>
      <w:pPr>
        <w:pStyle w:val="Normal"/>
        <w:spacing w:before="0" w:after="0"/>
        <w:ind w:left="0" w:hanging="0"/>
        <w:jc w:val="both"/>
        <w:rPr/>
      </w:pPr>
      <w:r>
        <w:rPr>
          <w:b w:val="false"/>
          <w:i w:val="false"/>
          <w:color w:val="000000"/>
          <w:sz w:val="28"/>
        </w:rPr>
        <w:t xml:space="preserve">      </w:t>
      </w:r>
      <w:r>
        <w:rPr>
          <w:b w:val="false"/>
          <w:i w:val="false"/>
          <w:color w:val="000000"/>
          <w:sz w:val="28"/>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pStyle w:val="Normal"/>
        <w:spacing w:before="0" w:after="0"/>
        <w:ind w:left="0" w:hanging="0"/>
        <w:jc w:val="both"/>
        <w:rPr/>
      </w:pPr>
      <w:r>
        <w:rPr>
          <w:b w:val="false"/>
          <w:i w:val="false"/>
          <w:color w:val="000000"/>
          <w:sz w:val="28"/>
        </w:rPr>
        <w:t xml:space="preserve">      </w:t>
      </w:r>
      <w:r>
        <w:rPr>
          <w:b w:val="false"/>
          <w:i w:val="false"/>
          <w:color w:val="000000"/>
          <w:sz w:val="28"/>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pStyle w:val="Normal"/>
        <w:spacing w:before="0" w:after="0"/>
        <w:ind w:left="0" w:hanging="0"/>
        <w:jc w:val="both"/>
        <w:rPr/>
      </w:pPr>
      <w:r>
        <w:rPr>
          <w:b w:val="false"/>
          <w:i w:val="false"/>
          <w:color w:val="000000"/>
          <w:sz w:val="28"/>
        </w:rPr>
        <w:t xml:space="preserve">      </w:t>
      </w:r>
      <w:r>
        <w:rPr>
          <w:b w:val="false"/>
          <w:i w:val="false"/>
          <w:color w:val="000000"/>
          <w:sz w:val="28"/>
        </w:rPr>
        <w:t>сведения о:</w:t>
      </w:r>
    </w:p>
    <w:p>
      <w:pPr>
        <w:pStyle w:val="Normal"/>
        <w:spacing w:before="0" w:after="0"/>
        <w:ind w:left="0" w:hanging="0"/>
        <w:jc w:val="both"/>
        <w:rPr/>
      </w:pPr>
      <w:r>
        <w:rPr>
          <w:b w:val="false"/>
          <w:i w:val="false"/>
          <w:color w:val="000000"/>
          <w:sz w:val="28"/>
        </w:rPr>
        <w:t xml:space="preserve">      </w:t>
      </w:r>
      <w:r>
        <w:rPr>
          <w:b w:val="false"/>
          <w:i w:val="false"/>
          <w:color w:val="000000"/>
          <w:sz w:val="28"/>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pStyle w:val="Normal"/>
        <w:spacing w:before="0" w:after="0"/>
        <w:ind w:left="0" w:hanging="0"/>
        <w:jc w:val="both"/>
        <w:rPr/>
      </w:pPr>
      <w:r>
        <w:rPr>
          <w:b w:val="false"/>
          <w:i w:val="false"/>
          <w:color w:val="000000"/>
          <w:sz w:val="28"/>
        </w:rPr>
        <w:t xml:space="preserve">      </w:t>
      </w:r>
      <w:r>
        <w:rPr>
          <w:b w:val="false"/>
          <w:i w:val="false"/>
          <w:color w:val="000000"/>
          <w:sz w:val="28"/>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pStyle w:val="Normal"/>
        <w:spacing w:before="0" w:after="0"/>
        <w:ind w:left="0" w:hanging="0"/>
        <w:jc w:val="both"/>
        <w:rPr/>
      </w:pPr>
      <w:r>
        <w:rPr>
          <w:b w:val="false"/>
          <w:i w:val="false"/>
          <w:color w:val="000000"/>
          <w:sz w:val="28"/>
        </w:rPr>
        <w:t xml:space="preserve">      </w:t>
      </w:r>
      <w:r>
        <w:rPr>
          <w:b w:val="false"/>
          <w:i w:val="false"/>
          <w:color w:val="000000"/>
          <w:sz w:val="28"/>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pStyle w:val="Normal"/>
        <w:spacing w:before="0" w:after="0"/>
        <w:ind w:left="0" w:hanging="0"/>
        <w:jc w:val="both"/>
        <w:rPr/>
      </w:pPr>
      <w:r>
        <w:rPr>
          <w:b w:val="false"/>
          <w:i w:val="false"/>
          <w:color w:val="000000"/>
          <w:sz w:val="28"/>
        </w:rPr>
        <w:t xml:space="preserve">      </w:t>
      </w:r>
      <w:r>
        <w:rPr>
          <w:b w:val="false"/>
          <w:i w:val="false"/>
          <w:color w:val="000000"/>
          <w:sz w:val="28"/>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pStyle w:val="Normal"/>
        <w:spacing w:before="0" w:after="0"/>
        <w:ind w:left="0" w:hanging="0"/>
        <w:jc w:val="both"/>
        <w:rPr/>
      </w:pPr>
      <w:r>
        <w:rPr>
          <w:b w:val="false"/>
          <w:i w:val="false"/>
          <w:color w:val="000000"/>
          <w:sz w:val="28"/>
        </w:rPr>
        <w:t xml:space="preserve">      </w:t>
      </w:r>
      <w:r>
        <w:rPr>
          <w:b w:val="false"/>
          <w:i w:val="false"/>
          <w:color w:val="000000"/>
          <w:sz w:val="28"/>
        </w:rPr>
        <w:t>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pStyle w:val="Normal"/>
        <w:spacing w:before="0" w:after="0"/>
        <w:ind w:left="0" w:hanging="0"/>
        <w:jc w:val="both"/>
        <w:rPr/>
      </w:pPr>
      <w:r>
        <w:rPr>
          <w:b w:val="false"/>
          <w:i w:val="false"/>
          <w:color w:val="000000"/>
          <w:sz w:val="28"/>
        </w:rPr>
        <w:t xml:space="preserve">      </w:t>
      </w:r>
      <w:r>
        <w:rPr>
          <w:b w:val="false"/>
          <w:i w:val="false"/>
          <w:color w:val="000000"/>
          <w:sz w:val="28"/>
        </w:rPr>
        <w:t>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pStyle w:val="Normal"/>
        <w:spacing w:before="0" w:after="0"/>
        <w:ind w:left="0" w:hanging="0"/>
        <w:jc w:val="both"/>
        <w:rPr/>
      </w:pPr>
      <w:r>
        <w:rPr>
          <w:b w:val="false"/>
          <w:i w:val="false"/>
          <w:color w:val="000000"/>
          <w:sz w:val="28"/>
        </w:rPr>
        <w:t xml:space="preserve">      </w:t>
      </w:r>
      <w:r>
        <w:rPr>
          <w:b w:val="false"/>
          <w:i w:val="false"/>
          <w:color w:val="000000"/>
          <w:sz w:val="28"/>
        </w:rPr>
        <w:t>4. Супруг (супруга) лица, указанного в пункте 1 настоящей статьи, представляет в орган государственных доходов по месту жительства:</w:t>
      </w:r>
    </w:p>
    <w:p>
      <w:pPr>
        <w:pStyle w:val="Normal"/>
        <w:spacing w:before="0" w:after="0"/>
        <w:ind w:left="0" w:hanging="0"/>
        <w:jc w:val="both"/>
        <w:rPr/>
      </w:pPr>
      <w:r>
        <w:rPr>
          <w:b w:val="false"/>
          <w:i w:val="false"/>
          <w:color w:val="000000"/>
          <w:sz w:val="28"/>
        </w:rPr>
        <w:t xml:space="preserve">      </w:t>
      </w:r>
      <w:r>
        <w:rPr>
          <w:b w:val="false"/>
          <w:i w:val="false"/>
          <w:color w:val="000000"/>
          <w:sz w:val="28"/>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pStyle w:val="Normal"/>
        <w:spacing w:before="0" w:after="0"/>
        <w:ind w:left="0" w:hanging="0"/>
        <w:jc w:val="both"/>
        <w:rPr/>
      </w:pPr>
      <w:r>
        <w:rPr>
          <w:b w:val="false"/>
          <w:i w:val="false"/>
          <w:color w:val="000000"/>
          <w:sz w:val="28"/>
        </w:rPr>
        <w:t xml:space="preserve">      </w:t>
      </w:r>
      <w:r>
        <w:rPr>
          <w:b w:val="false"/>
          <w:i w:val="false"/>
          <w:color w:val="000000"/>
          <w:sz w:val="28"/>
        </w:rPr>
        <w:t>сведения о:</w:t>
      </w:r>
    </w:p>
    <w:p>
      <w:pPr>
        <w:pStyle w:val="Normal"/>
        <w:spacing w:before="0" w:after="0"/>
        <w:ind w:left="0" w:hanging="0"/>
        <w:jc w:val="both"/>
        <w:rPr/>
      </w:pPr>
      <w:r>
        <w:rPr>
          <w:b w:val="false"/>
          <w:i w:val="false"/>
          <w:color w:val="000000"/>
          <w:sz w:val="28"/>
        </w:rPr>
        <w:t xml:space="preserve">      </w:t>
      </w:r>
      <w:r>
        <w:rPr>
          <w:b w:val="false"/>
          <w:i w:val="false"/>
          <w:color w:val="000000"/>
          <w:sz w:val="28"/>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pStyle w:val="Normal"/>
        <w:spacing w:before="0" w:after="0"/>
        <w:ind w:left="0" w:hanging="0"/>
        <w:jc w:val="both"/>
        <w:rPr/>
      </w:pPr>
      <w:r>
        <w:rPr>
          <w:b w:val="false"/>
          <w:i w:val="false"/>
          <w:color w:val="000000"/>
          <w:sz w:val="28"/>
        </w:rPr>
        <w:t xml:space="preserve">      </w:t>
      </w:r>
      <w:r>
        <w:rPr>
          <w:b w:val="false"/>
          <w:i w:val="false"/>
          <w:color w:val="000000"/>
          <w:sz w:val="28"/>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pStyle w:val="Normal"/>
        <w:spacing w:before="0" w:after="0"/>
        <w:ind w:left="0" w:hanging="0"/>
        <w:jc w:val="both"/>
        <w:rPr/>
      </w:pPr>
      <w:r>
        <w:rPr>
          <w:b w:val="false"/>
          <w:i w:val="false"/>
          <w:color w:val="000000"/>
          <w:sz w:val="28"/>
        </w:rPr>
        <w:t xml:space="preserve">      </w:t>
      </w:r>
      <w:r>
        <w:rPr>
          <w:b w:val="false"/>
          <w:i w:val="false"/>
          <w:color w:val="000000"/>
          <w:sz w:val="28"/>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pStyle w:val="Normal"/>
        <w:spacing w:before="0" w:after="0"/>
        <w:ind w:left="0" w:hanging="0"/>
        <w:jc w:val="both"/>
        <w:rPr/>
      </w:pPr>
      <w:r>
        <w:rPr>
          <w:b w:val="false"/>
          <w:i w:val="false"/>
          <w:color w:val="000000"/>
          <w:sz w:val="28"/>
        </w:rPr>
        <w:t xml:space="preserve">      </w:t>
      </w:r>
      <w:r>
        <w:rPr>
          <w:b w:val="false"/>
          <w:i w:val="false"/>
          <w:color w:val="000000"/>
          <w:sz w:val="28"/>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pStyle w:val="Normal"/>
        <w:spacing w:before="0" w:after="0"/>
        <w:ind w:left="0" w:hanging="0"/>
        <w:jc w:val="both"/>
        <w:rPr/>
      </w:pPr>
      <w:r>
        <w:rPr>
          <w:b w:val="false"/>
          <w:i w:val="false"/>
          <w:color w:val="000000"/>
          <w:sz w:val="28"/>
        </w:rPr>
        <w:t xml:space="preserve">      </w:t>
      </w:r>
      <w:r>
        <w:rPr>
          <w:b w:val="false"/>
          <w:i w:val="false"/>
          <w:color w:val="000000"/>
          <w:sz w:val="28"/>
        </w:rPr>
        <w:t>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pStyle w:val="Normal"/>
        <w:spacing w:before="0" w:after="0"/>
        <w:ind w:left="0" w:hanging="0"/>
        <w:jc w:val="both"/>
        <w:rPr/>
      </w:pPr>
      <w:r>
        <w:rPr>
          <w:b w:val="false"/>
          <w:i w:val="false"/>
          <w:color w:val="000000"/>
          <w:sz w:val="28"/>
        </w:rPr>
        <w:t xml:space="preserve">      </w:t>
      </w:r>
      <w:r>
        <w:rPr>
          <w:b w:val="false"/>
          <w:i w:val="false"/>
          <w:color w:val="000000"/>
          <w:sz w:val="28"/>
        </w:rPr>
        <w:t>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pStyle w:val="Normal"/>
        <w:spacing w:before="0" w:after="0"/>
        <w:ind w:left="0" w:hanging="0"/>
        <w:jc w:val="both"/>
        <w:rPr/>
      </w:pPr>
      <w:r>
        <w:rPr>
          <w:b w:val="false"/>
          <w:i w:val="false"/>
          <w:color w:val="000000"/>
          <w:sz w:val="28"/>
        </w:rPr>
        <w:t xml:space="preserve">      </w:t>
      </w:r>
      <w:r>
        <w:rPr>
          <w:b w:val="false"/>
          <w:i w:val="false"/>
          <w:color w:val="000000"/>
          <w:sz w:val="28"/>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pStyle w:val="Normal"/>
        <w:spacing w:before="0" w:after="0"/>
        <w:ind w:left="0" w:hanging="0"/>
        <w:jc w:val="both"/>
        <w:rPr/>
      </w:pPr>
      <w:r>
        <w:rPr>
          <w:b w:val="false"/>
          <w:i w:val="false"/>
          <w:color w:val="000000"/>
          <w:sz w:val="28"/>
        </w:rPr>
        <w:t xml:space="preserve">      </w:t>
      </w:r>
      <w:r>
        <w:rPr>
          <w:b w:val="false"/>
          <w:i w:val="false"/>
          <w:color w:val="000000"/>
          <w:sz w:val="28"/>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pStyle w:val="Normal"/>
        <w:spacing w:before="0" w:after="0"/>
        <w:ind w:left="0" w:hanging="0"/>
        <w:jc w:val="both"/>
        <w:rPr/>
      </w:pPr>
      <w:r>
        <w:rPr>
          <w:b w:val="false"/>
          <w:i w:val="false"/>
          <w:color w:val="000000"/>
          <w:sz w:val="28"/>
        </w:rPr>
        <w:t xml:space="preserve">      </w:t>
      </w:r>
      <w:r>
        <w:rPr>
          <w:b w:val="false"/>
          <w:i w:val="false"/>
          <w:color w:val="000000"/>
          <w:sz w:val="28"/>
        </w:rPr>
        <w:t>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pStyle w:val="Normal"/>
        <w:spacing w:before="0" w:after="0"/>
        <w:ind w:left="0" w:hanging="0"/>
        <w:jc w:val="both"/>
        <w:rPr/>
      </w:pPr>
      <w:r>
        <w:rPr>
          <w:b w:val="false"/>
          <w:i w:val="false"/>
          <w:color w:val="000000"/>
          <w:sz w:val="28"/>
        </w:rPr>
        <w:t xml:space="preserve">      </w:t>
      </w:r>
      <w:r>
        <w:rPr>
          <w:b w:val="false"/>
          <w:i w:val="false"/>
          <w:color w:val="000000"/>
          <w:sz w:val="28"/>
        </w:rPr>
        <w:t>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pStyle w:val="Normal"/>
        <w:spacing w:before="0" w:after="0"/>
        <w:ind w:left="0" w:hanging="0"/>
        <w:jc w:val="both"/>
        <w:rPr/>
      </w:pPr>
      <w:r>
        <w:rPr>
          <w:b w:val="false"/>
          <w:i w:val="false"/>
          <w:color w:val="000000"/>
          <w:sz w:val="28"/>
        </w:rPr>
        <w:t xml:space="preserve">      </w:t>
      </w:r>
      <w:r>
        <w:rPr>
          <w:b w:val="false"/>
          <w:i w:val="false"/>
          <w:color w:val="000000"/>
          <w:sz w:val="28"/>
        </w:rPr>
        <w:t>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pStyle w:val="Normal"/>
        <w:spacing w:before="0" w:after="0"/>
        <w:ind w:left="0" w:hanging="0"/>
        <w:jc w:val="both"/>
        <w:rPr/>
      </w:pPr>
      <w:r>
        <w:rPr>
          <w:b w:val="false"/>
          <w:i w:val="false"/>
          <w:color w:val="000000"/>
          <w:sz w:val="28"/>
        </w:rPr>
        <w:t xml:space="preserve">      </w:t>
      </w:r>
      <w:r>
        <w:rPr>
          <w:b w:val="false"/>
          <w:i w:val="false"/>
          <w:color w:val="000000"/>
          <w:sz w:val="28"/>
        </w:rPr>
        <w:t>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pStyle w:val="Normal"/>
        <w:spacing w:before="0" w:after="0"/>
        <w:ind w:left="0" w:hanging="0"/>
        <w:jc w:val="both"/>
        <w:rPr/>
      </w:pPr>
      <w:r>
        <w:rPr>
          <w:b w:val="false"/>
          <w:i w:val="false"/>
          <w:color w:val="000000"/>
          <w:sz w:val="28"/>
        </w:rPr>
        <w:t xml:space="preserve">      </w:t>
      </w:r>
      <w:r>
        <w:rPr>
          <w:b w:val="false"/>
          <w:i w:val="false"/>
          <w:color w:val="000000"/>
          <w:sz w:val="28"/>
        </w:rPr>
        <w:t>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pStyle w:val="Normal"/>
        <w:spacing w:before="0" w:after="0"/>
        <w:ind w:left="0" w:hanging="0"/>
        <w:jc w:val="both"/>
        <w:rPr/>
      </w:pPr>
      <w:r>
        <w:rPr>
          <w:b w:val="false"/>
          <w:i w:val="false"/>
          <w:color w:val="000000"/>
          <w:sz w:val="28"/>
        </w:rPr>
        <w:t xml:space="preserve">      </w:t>
      </w:r>
      <w:r>
        <w:rPr>
          <w:b w:val="false"/>
          <w:i w:val="false"/>
          <w:color w:val="000000"/>
          <w:sz w:val="28"/>
        </w:rPr>
        <w:t>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pStyle w:val="Normal"/>
        <w:spacing w:before="0" w:after="0"/>
        <w:ind w:left="0" w:hanging="0"/>
        <w:jc w:val="both"/>
        <w:rPr/>
      </w:pPr>
      <w:r>
        <w:rPr>
          <w:b w:val="false"/>
          <w:i w:val="false"/>
          <w:color w:val="000000"/>
          <w:sz w:val="28"/>
        </w:rPr>
        <w:t xml:space="preserve">      </w:t>
      </w:r>
      <w:r>
        <w:rPr>
          <w:b w:val="false"/>
          <w:i w:val="false"/>
          <w:color w:val="000000"/>
          <w:sz w:val="28"/>
        </w:rPr>
        <w:t>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pStyle w:val="Normal"/>
        <w:spacing w:before="0" w:after="0"/>
        <w:ind w:left="0" w:hanging="0"/>
        <w:jc w:val="both"/>
        <w:rPr/>
      </w:pPr>
      <w:r>
        <w:rPr>
          <w:b w:val="false"/>
          <w:i w:val="false"/>
          <w:color w:val="000000"/>
          <w:sz w:val="28"/>
        </w:rPr>
        <w:t xml:space="preserve">      </w:t>
      </w:r>
      <w:r>
        <w:rPr>
          <w:b w:val="false"/>
          <w:i w:val="false"/>
          <w:color w:val="000000"/>
          <w:sz w:val="28"/>
        </w:rPr>
        <w:t>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pStyle w:val="Normal"/>
        <w:spacing w:before="0" w:after="0"/>
        <w:ind w:left="0" w:hanging="0"/>
        <w:jc w:val="both"/>
        <w:rPr/>
      </w:pPr>
      <w:r>
        <w:rPr>
          <w:b w:val="false"/>
          <w:i w:val="false"/>
          <w:color w:val="000000"/>
          <w:sz w:val="28"/>
        </w:rPr>
        <w:t xml:space="preserve">      </w:t>
      </w:r>
      <w:r>
        <w:rPr>
          <w:b w:val="false"/>
          <w:i w:val="false"/>
          <w:color w:val="000000"/>
          <w:sz w:val="28"/>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pPr>
        <w:pStyle w:val="Normal"/>
        <w:spacing w:before="0" w:after="0"/>
        <w:ind w:left="0" w:hanging="0"/>
        <w:jc w:val="both"/>
        <w:rPr/>
      </w:pPr>
      <w:r>
        <w:rPr>
          <w:b w:val="false"/>
          <w:i w:val="false"/>
          <w:color w:val="000000"/>
          <w:sz w:val="28"/>
        </w:rPr>
        <w:t xml:space="preserve">       </w:t>
      </w:r>
      <w:r>
        <w:rPr>
          <w:b w:val="false"/>
          <w:i w:val="false"/>
          <w:color w:val="000000"/>
          <w:sz w:val="28"/>
        </w:rPr>
        <w:t>3-1. Приостановить с 1 января 2021 года до 1 января 2025 года действие пункта 9 статьи 11 настоящего Закона.</w:t>
      </w:r>
      <w:bookmarkStart w:id="180" w:name="z189"/>
      <w:bookmarkEnd w:id="180"/>
    </w:p>
    <w:p>
      <w:pPr>
        <w:pStyle w:val="Normal"/>
        <w:spacing w:before="0" w:after="0"/>
        <w:ind w:left="0" w:hanging="0"/>
        <w:jc w:val="both"/>
        <w:rPr/>
      </w:pPr>
      <w:r>
        <w:rPr>
          <w:b w:val="false"/>
          <w:i w:val="false"/>
          <w:color w:val="000000"/>
          <w:sz w:val="28"/>
        </w:rPr>
        <w:t xml:space="preserve">       </w:t>
      </w:r>
      <w:r>
        <w:rPr>
          <w:b w:val="false"/>
          <w:i w:val="false"/>
          <w:color w:val="000000"/>
          <w:sz w:val="28"/>
        </w:rPr>
        <w:t>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bookmarkStart w:id="181" w:name="z127"/>
      <w:bookmarkEnd w:id="181"/>
    </w:p>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FF0000"/>
          <w:sz w:val="28"/>
        </w:rPr>
        <w:t xml:space="preserve">      </w:t>
      </w:r>
      <w:r>
        <w:rPr>
          <w:b w:val="false"/>
          <w:i w:val="false"/>
          <w:color w:val="FF0000"/>
          <w:sz w:val="28"/>
        </w:rPr>
        <w:t xml:space="preserve">Сноска. Статья 27 с изменениями, внесенными законами РК от 30.11.2016 </w:t>
      </w:r>
      <w:r>
        <w:rPr>
          <w:b w:val="false"/>
          <w:i w:val="false"/>
          <w:color w:val="000000"/>
          <w:sz w:val="28"/>
        </w:rPr>
        <w:t>№ 26-VI</w:t>
      </w:r>
      <w:r>
        <w:rPr>
          <w:b w:val="false"/>
          <w:i w:val="false"/>
          <w:color w:val="FF0000"/>
          <w:sz w:val="28"/>
        </w:rPr>
        <w:t xml:space="preserve"> (вводится в действие с 01.01.2017); от 28.12.2018 </w:t>
      </w:r>
      <w:r>
        <w:rPr>
          <w:b w:val="false"/>
          <w:i w:val="false"/>
          <w:color w:val="000000"/>
          <w:sz w:val="28"/>
        </w:rPr>
        <w:t>№ 210-VI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b w:val="false"/>
          <w:i w:val="false"/>
          <w:color w:val="000000"/>
          <w:sz w:val="28"/>
        </w:rPr>
        <w:t>№ 262-VI</w:t>
      </w:r>
      <w:r>
        <w:rPr>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b w:val="false"/>
          <w:i w:val="false"/>
          <w:color w:val="000000"/>
          <w:sz w:val="28"/>
        </w:rPr>
        <w:t>№ 188-VII</w:t>
      </w:r>
      <w:r>
        <w:rPr>
          <w:b w:val="false"/>
          <w:i w:val="false"/>
          <w:color w:val="FF0000"/>
          <w:sz w:val="28"/>
        </w:rPr>
        <w:t xml:space="preserve"> (вводятся в действие со дня его первого официального опубликования).</w:t>
      </w:r>
      <w:r>
        <w:rPr/>
        <w:br/>
      </w:r>
    </w:p>
    <w:tbl>
      <w:tblPr>
        <w:tblW w:w="12000" w:type="dxa"/>
        <w:jc w:val="left"/>
        <w:tblInd w:w="-93" w:type="dxa"/>
        <w:tblLayout w:type="fixed"/>
        <w:tblCellMar>
          <w:top w:w="15" w:type="dxa"/>
          <w:left w:w="15" w:type="dxa"/>
          <w:bottom w:w="15" w:type="dxa"/>
          <w:right w:w="15" w:type="dxa"/>
        </w:tblCellMar>
      </w:tblPr>
      <w:tblGrid>
        <w:gridCol w:w="8040"/>
        <w:gridCol w:w="3959"/>
      </w:tblGrid>
      <w:tr>
        <w:trPr>
          <w:trHeight w:val="30" w:hRule="atLeast"/>
        </w:trPr>
        <w:tc>
          <w:tcPr>
            <w:tcW w:w="11999" w:type="dxa"/>
            <w:gridSpan w:val="2"/>
            <w:tcBorders/>
            <w:vAlign w:val="center"/>
          </w:tcPr>
          <w:p>
            <w:pPr>
              <w:pStyle w:val="Normal"/>
              <w:widowControl w:val="false"/>
              <w:spacing w:before="0" w:after="0"/>
              <w:ind w:left="0" w:hanging="0"/>
              <w:jc w:val="left"/>
              <w:rPr/>
            </w:pPr>
            <w:r>
              <w:rPr>
                <w:b w:val="false"/>
                <w:i w:val="false"/>
                <w:color w:val="000000"/>
                <w:sz w:val="20"/>
              </w:rPr>
              <w:t>     </w:t>
            </w:r>
          </w:p>
        </w:tc>
      </w:tr>
      <w:tr>
        <w:trPr>
          <w:trHeight w:val="30" w:hRule="atLeast"/>
        </w:trPr>
        <w:tc>
          <w:tcPr>
            <w:tcW w:w="8040" w:type="dxa"/>
            <w:tcBorders/>
            <w:vAlign w:val="center"/>
          </w:tcPr>
          <w:p>
            <w:pPr>
              <w:pStyle w:val="Normal"/>
              <w:widowControl w:val="false"/>
              <w:spacing w:before="0" w:after="0"/>
              <w:ind w:left="0" w:hanging="0"/>
              <w:jc w:val="left"/>
              <w:rPr/>
            </w:pPr>
            <w:r>
              <w:rPr>
                <w:b w:val="false"/>
                <w:i/>
                <w:color w:val="000000"/>
                <w:sz w:val="20"/>
              </w:rPr>
              <w:t xml:space="preserve">      </w:t>
            </w:r>
            <w:r>
              <w:rPr>
                <w:b w:val="false"/>
                <w:i/>
                <w:color w:val="000000"/>
                <w:sz w:val="20"/>
              </w:rPr>
              <w:t>Президент</w:t>
            </w:r>
          </w:p>
          <w:p>
            <w:pPr>
              <w:pStyle w:val="Normal"/>
              <w:widowControl w:val="false"/>
              <w:spacing w:before="0" w:after="20"/>
              <w:ind w:left="20" w:hanging="0"/>
              <w:jc w:val="both"/>
              <w:rPr/>
            </w:pPr>
            <w:r>
              <w:rPr/>
            </w:r>
          </w:p>
          <w:p>
            <w:pPr>
              <w:pStyle w:val="Normal"/>
              <w:widowControl w:val="false"/>
              <w:spacing w:before="0" w:after="20"/>
              <w:ind w:left="20" w:hanging="0"/>
              <w:jc w:val="both"/>
              <w:rPr>
                <w:rFonts w:ascii="Times New Roman" w:hAnsi="Times New Roman"/>
                <w:b w:val="false"/>
                <w:b w:val="false"/>
                <w:i w:val="false"/>
                <w:i w:val="false"/>
                <w:color w:val="000000"/>
                <w:sz w:val="20"/>
              </w:rPr>
            </w:pPr>
            <w:r>
              <w:rPr>
                <w:b w:val="false"/>
                <w:i/>
                <w:color w:val="000000"/>
                <w:sz w:val="20"/>
              </w:rPr>
              <w:t>Республики Казахстан</w:t>
            </w:r>
          </w:p>
        </w:tc>
        <w:tc>
          <w:tcPr>
            <w:tcW w:w="3959" w:type="dxa"/>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0"/>
              </w:rPr>
            </w:pPr>
            <w:r>
              <w:rPr>
                <w:b w:val="false"/>
                <w:i/>
                <w:color w:val="000000"/>
                <w:sz w:val="20"/>
              </w:rPr>
              <w:t>Н. НАЗАРБАЕВ</w:t>
            </w:r>
          </w:p>
        </w:tc>
      </w:tr>
    </w:tbl>
    <w:p>
      <w:pPr>
        <w:pStyle w:val="Normal"/>
        <w:spacing w:before="0" w:after="0"/>
        <w:ind w:left="0" w:hanging="0"/>
        <w:jc w:val="left"/>
        <w:rPr>
          <w:rFonts w:ascii="Times New Roman" w:hAnsi="Times New Roman"/>
          <w:b w:val="false"/>
          <w:b w:val="false"/>
          <w:i w:val="false"/>
          <w:i w:val="false"/>
          <w:color w:val="000000"/>
          <w:sz w:val="28"/>
        </w:rPr>
      </w:pPr>
      <w:r>
        <w:rPr/>
        <w:br/>
        <w:br/>
      </w:r>
    </w:p>
    <w:p>
      <w:pPr>
        <w:pStyle w:val="Disclaimer"/>
        <w:spacing w:before="0" w:after="200"/>
        <w:jc w:val="center"/>
        <w:rPr/>
      </w:pPr>
      <w:r>
        <w:rPr>
          <w:b w:val="false"/>
          <w:i w:val="false"/>
          <w:color w:val="000000"/>
        </w:rPr>
        <w:t>© 2012. РГП на ПХВ «Институт законодательства и правовой информации Республики Казахстан» Министерства юстиции Республики Казахстан</w:t>
      </w:r>
    </w:p>
    <w:sectPr>
      <w:type w:val="nextPage"/>
      <w:pgSz w:w="11906" w:h="16838"/>
      <w:pgMar w:left="1080" w:right="108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basedOn w:val="DocDefaults"/>
    <w:qFormat/>
    <w:rsid w:val="004a3277"/>
    <w:pPr/>
    <w:rPr>
      <w:rFonts w:ascii="Times New Roman" w:hAnsi="Times New Roman" w:eastAsia="Times New Roman" w:cs="Times New Roman"/>
    </w:rPr>
  </w:style>
  <w:style w:type="paragraph" w:styleId="1">
    <w:name w:val="Heading 1"/>
    <w:basedOn w:val="Normal"/>
    <w:next w:val="Normal"/>
    <w:link w:val="Heading1Char"/>
    <w:uiPriority w:val="9"/>
    <w:qFormat/>
    <w:rsid w:val="00841cd9"/>
    <w:pPr>
      <w:keepNext w:val="true"/>
      <w:keepLines/>
      <w:spacing w:before="480" w:after="200"/>
      <w:outlineLvl w:val="0"/>
    </w:pPr>
    <w:rPr>
      <w:rFonts w:ascii="Times New Roman" w:hAnsi="Times New Roman" w:eastAsia="Times New Roman" w:cs="Times New Roman"/>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ascii="Times New Roman" w:hAnsi="Times New Roman" w:eastAsia="Times New Roman" w:cs="Times New Roman"/>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ascii="Times New Roman" w:hAnsi="Times New Roman" w:eastAsia="Times New Roman" w:cs="Times New Roman"/>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ascii="Times New Roman" w:hAnsi="Times New Roman" w:eastAsia="Times New Roman" w:cs="Times New Roman"/>
    </w:rPr>
  </w:style>
  <w:style w:type="character" w:styleId="DefaultParagraphFont" w:default="1">
    <w:name w:val="Default Paragraph Font"/>
    <w:uiPriority w:val="1"/>
    <w:semiHidden/>
    <w:unhideWhenUsed/>
    <w:qFormat/>
    <w:rPr>
      <w:rFonts w:ascii="Times New Roman" w:hAnsi="Times New Roman" w:eastAsia="Times New Roman" w:cs="Times New Roman"/>
    </w:rPr>
  </w:style>
  <w:style w:type="character" w:styleId="HeaderChar" w:customStyle="1">
    <w:name w:val="Header Char"/>
    <w:basedOn w:val="DefaultParagraphFont"/>
    <w:link w:val="Header"/>
    <w:uiPriority w:val="99"/>
    <w:qFormat/>
    <w:rsid w:val="00841cd9"/>
    <w:rPr>
      <w:rFonts w:ascii="Times New Roman" w:hAnsi="Times New Roman" w:eastAsia="Times New Roman" w:cs="Times New Roman"/>
    </w:rPr>
  </w:style>
  <w:style w:type="character" w:styleId="Heading1Char" w:customStyle="1">
    <w:name w:val="Heading 1 Char"/>
    <w:basedOn w:val="DefaultParagraphFont"/>
    <w:link w:val="Heading1"/>
    <w:uiPriority w:val="9"/>
    <w:qFormat/>
    <w:rsid w:val="00841cd9"/>
    <w:rPr>
      <w:rFonts w:ascii="Times New Roman" w:hAnsi="Times New Roman" w:eastAsia="Times New Roman" w:cs="Times New Roman"/>
    </w:rPr>
  </w:style>
  <w:style w:type="character" w:styleId="Heading2Char" w:customStyle="1">
    <w:name w:val="Heading 2 Char"/>
    <w:basedOn w:val="DefaultParagraphFont"/>
    <w:link w:val="Heading2"/>
    <w:uiPriority w:val="9"/>
    <w:qFormat/>
    <w:rsid w:val="00841cd9"/>
    <w:rPr>
      <w:rFonts w:ascii="Times New Roman" w:hAnsi="Times New Roman" w:eastAsia="Times New Roman" w:cs="Times New Roman"/>
    </w:rPr>
  </w:style>
  <w:style w:type="character" w:styleId="Heading3Char" w:customStyle="1">
    <w:name w:val="Heading 3 Char"/>
    <w:basedOn w:val="DefaultParagraphFont"/>
    <w:link w:val="Heading3"/>
    <w:uiPriority w:val="9"/>
    <w:qFormat/>
    <w:rsid w:val="00841cd9"/>
    <w:rPr>
      <w:rFonts w:ascii="Times New Roman" w:hAnsi="Times New Roman" w:eastAsia="Times New Roman" w:cs="Times New Roman"/>
    </w:rPr>
  </w:style>
  <w:style w:type="character" w:styleId="Heading4Char" w:customStyle="1">
    <w:name w:val="Heading 4 Char"/>
    <w:basedOn w:val="DefaultParagraphFont"/>
    <w:link w:val="Heading4"/>
    <w:uiPriority w:val="9"/>
    <w:qFormat/>
    <w:rsid w:val="00841cd9"/>
    <w:rPr>
      <w:rFonts w:ascii="Times New Roman" w:hAnsi="Times New Roman" w:eastAsia="Times New Roman" w:cs="Times New Roman"/>
    </w:rPr>
  </w:style>
  <w:style w:type="character" w:styleId="SubtitleChar" w:customStyle="1">
    <w:name w:val="Subtitle Char"/>
    <w:basedOn w:val="DefaultParagraphFont"/>
    <w:link w:val="Subtitle"/>
    <w:uiPriority w:val="11"/>
    <w:qFormat/>
    <w:rsid w:val="00841cd9"/>
    <w:rPr>
      <w:rFonts w:ascii="Times New Roman" w:hAnsi="Times New Roman" w:eastAsia="Times New Roman" w:cs="Times New Roman"/>
    </w:rPr>
  </w:style>
  <w:style w:type="character" w:styleId="TitleChar" w:customStyle="1">
    <w:name w:val="Title Char"/>
    <w:basedOn w:val="DefaultParagraphFont"/>
    <w:link w:val="Title"/>
    <w:uiPriority w:val="10"/>
    <w:qFormat/>
    <w:rsid w:val="00841cd9"/>
    <w:rPr>
      <w:rFonts w:ascii="Times New Roman" w:hAnsi="Times New Roman" w:eastAsia="Times New Roman" w:cs="Times New Roman"/>
    </w:rPr>
  </w:style>
  <w:style w:type="character" w:styleId="Style10">
    <w:name w:val="Выделение"/>
    <w:basedOn w:val="DefaultParagraphFont"/>
    <w:uiPriority w:val="20"/>
    <w:qFormat/>
    <w:rsid w:val="00d1197d"/>
    <w:rPr>
      <w:rFonts w:ascii="Times New Roman" w:hAnsi="Times New Roman" w:eastAsia="Times New Roman" w:cs="Times New Roman"/>
    </w:rPr>
  </w:style>
  <w:style w:type="character" w:styleId="Style11">
    <w:name w:val="Интернет-ссылка"/>
    <w:basedOn w:val="DefaultParagraphFont"/>
    <w:uiPriority w:val="99"/>
    <w:unhideWhenUsed/>
    <w:rPr>
      <w:rFonts w:ascii="Times New Roman" w:hAnsi="Times New Roman" w:eastAsia="Times New Roman" w:cs="Times New Roman"/>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09"/>
        <w:tab w:val="center" w:pos="4680" w:leader="none"/>
        <w:tab w:val="right" w:pos="9360" w:leader="none"/>
      </w:tabs>
    </w:pPr>
    <w:rPr>
      <w:rFonts w:ascii="Times New Roman" w:hAnsi="Times New Roman" w:eastAsia="Times New Roman" w:cs="Times New Roman"/>
    </w:rPr>
  </w:style>
  <w:style w:type="paragraph" w:styleId="NormalIndent">
    <w:name w:val="Normal Indent"/>
    <w:basedOn w:val="Normal"/>
    <w:uiPriority w:val="99"/>
    <w:unhideWhenUsed/>
    <w:qFormat/>
    <w:rsid w:val="00841cd9"/>
    <w:pPr>
      <w:ind w:left="720" w:hanging="0"/>
    </w:pPr>
    <w:rPr>
      <w:rFonts w:ascii="Times New Roman" w:hAnsi="Times New Roman" w:eastAsia="Times New Roman" w:cs="Times New Roman"/>
    </w:rPr>
  </w:style>
  <w:style w:type="paragraph" w:styleId="Style19">
    <w:name w:val="Subtitle"/>
    <w:basedOn w:val="Normal"/>
    <w:next w:val="Normal"/>
    <w:link w:val="SubtitleChar"/>
    <w:uiPriority w:val="11"/>
    <w:qFormat/>
    <w:rsid w:val="00841cd9"/>
    <w:pPr>
      <w:ind w:left="86" w:hanging="0"/>
    </w:pPr>
    <w:rPr>
      <w:rFonts w:ascii="Times New Roman" w:hAnsi="Times New Roman" w:eastAsia="Times New Roman" w:cs="Times New Roman"/>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ascii="Times New Roman" w:hAnsi="Times New Roman" w:eastAsia="Times New Roman" w:cs="Times New Roman"/>
    </w:rPr>
  </w:style>
  <w:style w:type="paragraph" w:styleId="Caption">
    <w:name w:val="caption"/>
    <w:basedOn w:val="Normal"/>
    <w:next w:val="Normal"/>
    <w:uiPriority w:val="35"/>
    <w:semiHidden/>
    <w:unhideWhenUsed/>
    <w:qFormat/>
    <w:rsid w:val="007109c0"/>
    <w:pPr>
      <w:spacing w:lineRule="auto" w:line="240"/>
    </w:pPr>
    <w:rPr>
      <w:rFonts w:ascii="Times New Roman" w:hAnsi="Times New Roman" w:eastAsia="Times New Roman" w:cs="Times New Roman"/>
    </w:rPr>
  </w:style>
  <w:style w:type="paragraph" w:styleId="Disclaimer">
    <w:name w:val="disclaimer"/>
    <w:basedOn w:val="Normal"/>
    <w:qFormat/>
    <w:pPr>
      <w:jc w:val="center"/>
    </w:pPr>
    <w:rPr>
      <w:sz w:val="18"/>
      <w:szCs w:val="18"/>
    </w:rPr>
  </w:style>
  <w:style w:type="paragraph" w:styleId="DocDefaults">
    <w:name w:val="DocDefaults"/>
    <w:qFormat/>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table" w:styleId="TableGrid">
    <w:name w:val="Table Grid"/>
    <w:basedOn w:val="TableNormal"/>
    <w:uiPriority w:val="59"/>
    <w:pPr>
      <w:spacing w:after="0" w:line="240" w:lineRule="auto"/>
    </w:pP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LibreOffice/7.0.1.2$Windows_x86 LibreOffice_project/7cbcfc562f6eb6708b5ff7d7397325de9e764452</Application>
  <Pages>40</Pages>
  <Words>10444</Words>
  <Characters>77329</Characters>
  <CharactersWithSpaces>89592</CharactersWithSpaces>
  <Paragraphs>394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2024-04-04T16:20:47Z</dcterms:modified>
  <cp:revision>1</cp:revision>
  <dc:subject/>
  <dc:title/>
</cp:coreProperties>
</file>